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84" w:rsidRPr="00061E24" w:rsidRDefault="00F10B84" w:rsidP="00187EED">
      <w:pPr>
        <w:pStyle w:val="pkt"/>
        <w:tabs>
          <w:tab w:val="right" w:pos="9000"/>
        </w:tabs>
        <w:spacing w:before="0" w:after="0" w:line="288" w:lineRule="auto"/>
        <w:ind w:left="0" w:firstLine="0"/>
        <w:rPr>
          <w:rFonts w:ascii="Arial" w:hAnsi="Arial" w:cs="Arial"/>
          <w:szCs w:val="24"/>
        </w:rPr>
      </w:pPr>
    </w:p>
    <w:p w:rsidR="00F10B84" w:rsidRPr="00061E24" w:rsidRDefault="00F10B84" w:rsidP="00187EE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</w:rPr>
        <w:t xml:space="preserve">Załącznik nr </w:t>
      </w:r>
      <w:r w:rsidRPr="00061E24">
        <w:rPr>
          <w:rFonts w:ascii="Arial" w:hAnsi="Arial" w:cs="Arial"/>
          <w:b/>
          <w:sz w:val="20"/>
          <w:szCs w:val="20"/>
          <w:lang w:val="pl-PL"/>
        </w:rPr>
        <w:t>1</w:t>
      </w:r>
      <w:r w:rsidR="00A53543" w:rsidRPr="00061E24">
        <w:rPr>
          <w:rFonts w:ascii="Arial" w:hAnsi="Arial" w:cs="Arial"/>
          <w:b/>
          <w:sz w:val="20"/>
          <w:szCs w:val="20"/>
        </w:rPr>
        <w:t xml:space="preserve"> do </w:t>
      </w:r>
      <w:proofErr w:type="spellStart"/>
      <w:r w:rsidR="00A53543" w:rsidRPr="00061E24">
        <w:rPr>
          <w:rFonts w:ascii="Arial" w:hAnsi="Arial" w:cs="Arial"/>
          <w:b/>
          <w:sz w:val="20"/>
          <w:szCs w:val="20"/>
        </w:rPr>
        <w:t>OPZ</w:t>
      </w:r>
      <w:proofErr w:type="spellEnd"/>
    </w:p>
    <w:p w:rsidR="002517C6" w:rsidRPr="00061E24" w:rsidRDefault="002517C6" w:rsidP="00187EE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proofErr w:type="gramStart"/>
      <w:r w:rsidRPr="00061E24">
        <w:rPr>
          <w:rFonts w:ascii="Arial" w:hAnsi="Arial" w:cs="Arial"/>
          <w:b/>
          <w:sz w:val="20"/>
          <w:szCs w:val="20"/>
          <w:lang w:val="pl-PL"/>
        </w:rPr>
        <w:t xml:space="preserve">Znak: </w:t>
      </w:r>
      <w:r w:rsidRPr="00061E24">
        <w:rPr>
          <w:rFonts w:ascii="Arial" w:hAnsi="Arial" w:cs="Arial"/>
          <w:b/>
          <w:sz w:val="20"/>
          <w:szCs w:val="20"/>
        </w:rPr>
        <w:t>BO</w:t>
      </w:r>
      <w:proofErr w:type="gramEnd"/>
      <w:r w:rsidRPr="00061E24">
        <w:rPr>
          <w:rFonts w:ascii="Arial" w:hAnsi="Arial" w:cs="Arial"/>
          <w:b/>
          <w:sz w:val="20"/>
          <w:szCs w:val="20"/>
        </w:rPr>
        <w:t>.271.53.2019.</w:t>
      </w:r>
    </w:p>
    <w:p w:rsidR="00F10B84" w:rsidRPr="00061E24" w:rsidRDefault="00F10B84" w:rsidP="009C2C25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C3281C" w:rsidRPr="00061E24" w:rsidRDefault="00C3281C" w:rsidP="00564BD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F10B84" w:rsidRPr="00061E24" w:rsidRDefault="00564BD1" w:rsidP="00564BD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FORMULARZ OFERTY </w:t>
      </w:r>
    </w:p>
    <w:p w:rsidR="00F10B84" w:rsidRPr="00061E24" w:rsidRDefault="00F10B84" w:rsidP="00187EED">
      <w:pPr>
        <w:tabs>
          <w:tab w:val="left" w:pos="600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9C2C25" w:rsidRPr="00061E24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061E24">
        <w:rPr>
          <w:rFonts w:ascii="Arial" w:hAnsi="Arial" w:cs="Arial"/>
          <w:sz w:val="22"/>
          <w:szCs w:val="22"/>
          <w:vertAlign w:val="superscript"/>
        </w:rPr>
        <w:t>(</w:t>
      </w:r>
      <w:r w:rsidRPr="00061E24">
        <w:rPr>
          <w:rFonts w:ascii="Arial" w:hAnsi="Arial" w:cs="Arial"/>
          <w:i/>
          <w:sz w:val="22"/>
          <w:szCs w:val="22"/>
          <w:vertAlign w:val="superscript"/>
        </w:rPr>
        <w:t>nazwa Wykonawcy)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9C2C25" w:rsidRPr="00061E24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061E24">
        <w:rPr>
          <w:rFonts w:ascii="Arial" w:hAnsi="Arial" w:cs="Arial"/>
          <w:sz w:val="22"/>
          <w:szCs w:val="22"/>
          <w:vertAlign w:val="superscript"/>
        </w:rPr>
        <w:t>(</w:t>
      </w:r>
      <w:r w:rsidRPr="00061E24">
        <w:rPr>
          <w:rFonts w:ascii="Arial" w:hAnsi="Arial" w:cs="Arial"/>
          <w:i/>
          <w:sz w:val="22"/>
          <w:szCs w:val="22"/>
          <w:vertAlign w:val="superscript"/>
        </w:rPr>
        <w:t>adres Wykonawcy)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Tel. ……………………………………, fax ……………………………… e-mail ……………</w:t>
      </w:r>
    </w:p>
    <w:p w:rsidR="00865511" w:rsidRPr="00061E24" w:rsidRDefault="00865511" w:rsidP="00865511">
      <w:pPr>
        <w:jc w:val="both"/>
        <w:rPr>
          <w:rFonts w:ascii="Arial" w:hAnsi="Arial" w:cs="Arial"/>
          <w:sz w:val="22"/>
          <w:szCs w:val="22"/>
        </w:rPr>
      </w:pPr>
    </w:p>
    <w:p w:rsidR="00865511" w:rsidRPr="00061E24" w:rsidRDefault="007035C8" w:rsidP="00865511">
      <w:pPr>
        <w:jc w:val="both"/>
        <w:rPr>
          <w:rFonts w:ascii="Arial" w:hAnsi="Arial" w:cs="Arial"/>
        </w:rPr>
      </w:pPr>
      <w:r w:rsidRPr="00061E24">
        <w:rPr>
          <w:rFonts w:ascii="Arial" w:hAnsi="Arial" w:cs="Arial"/>
        </w:rPr>
        <w:t>Postę</w:t>
      </w:r>
      <w:r w:rsidR="009318C4" w:rsidRPr="00061E24">
        <w:rPr>
          <w:rFonts w:ascii="Arial" w:hAnsi="Arial" w:cs="Arial"/>
        </w:rPr>
        <w:t>powanie dotyczy</w:t>
      </w:r>
      <w:r w:rsidR="00865511" w:rsidRPr="00061E24">
        <w:rPr>
          <w:rFonts w:ascii="Arial" w:hAnsi="Arial" w:cs="Arial"/>
        </w:rPr>
        <w:t xml:space="preserve"> </w:t>
      </w:r>
      <w:r w:rsidR="00C52AF9" w:rsidRPr="00061E24">
        <w:rPr>
          <w:rFonts w:ascii="Arial" w:hAnsi="Arial" w:cs="Arial"/>
        </w:rPr>
        <w:t xml:space="preserve">przeprowadzenia </w:t>
      </w:r>
      <w:r w:rsidR="00865511" w:rsidRPr="00061E24">
        <w:rPr>
          <w:rFonts w:ascii="Arial" w:hAnsi="Arial" w:cs="Arial"/>
        </w:rPr>
        <w:t>zajęć pozalekcyjnych z języka angielskiego w Szkole Podstawowej w Bogucicach, Bogucice nr 83, 32-711 Bogucice oraz w Szkole Podstawowej w Okulicach, Okulice nr 51, 32-712 Bratucice, leżących na terenie powiatu bocheńskiego.</w:t>
      </w:r>
    </w:p>
    <w:p w:rsidR="002517C6" w:rsidRPr="00061E24" w:rsidRDefault="002517C6" w:rsidP="00187EED">
      <w:pPr>
        <w:pStyle w:val="Zwykytekst1"/>
        <w:tabs>
          <w:tab w:val="left" w:leader="dot" w:pos="9072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F10B84" w:rsidRPr="00061E24" w:rsidRDefault="00F10B84" w:rsidP="009F1D90">
      <w:pPr>
        <w:pStyle w:val="Zwykytekst1"/>
        <w:numPr>
          <w:ilvl w:val="0"/>
          <w:numId w:val="2"/>
        </w:numPr>
        <w:tabs>
          <w:tab w:val="num" w:pos="284"/>
        </w:tabs>
        <w:autoSpaceDE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>SKŁADAMY OFERTĘ</w:t>
      </w:r>
      <w:r w:rsidR="009F1D90" w:rsidRPr="00061E24">
        <w:rPr>
          <w:rFonts w:ascii="Arial" w:hAnsi="Arial" w:cs="Arial"/>
          <w:sz w:val="22"/>
          <w:szCs w:val="22"/>
        </w:rPr>
        <w:t xml:space="preserve"> na wykonanie</w:t>
      </w:r>
      <w:r w:rsidR="00F66FB9" w:rsidRPr="00061E24">
        <w:rPr>
          <w:rFonts w:ascii="Arial" w:hAnsi="Arial" w:cs="Arial"/>
          <w:sz w:val="22"/>
          <w:szCs w:val="22"/>
        </w:rPr>
        <w:t xml:space="preserve"> zamówienia </w:t>
      </w:r>
      <w:r w:rsidRPr="00061E24">
        <w:rPr>
          <w:rFonts w:ascii="Arial" w:hAnsi="Arial" w:cs="Arial"/>
          <w:sz w:val="22"/>
          <w:szCs w:val="22"/>
        </w:rPr>
        <w:t xml:space="preserve">zgodnie z </w:t>
      </w:r>
      <w:r w:rsidR="009318C4" w:rsidRPr="00061E24">
        <w:rPr>
          <w:rFonts w:ascii="Arial" w:hAnsi="Arial" w:cs="Arial"/>
          <w:sz w:val="22"/>
          <w:szCs w:val="22"/>
        </w:rPr>
        <w:t>Opisem Przedmiotu Zamówienia</w:t>
      </w:r>
      <w:r w:rsidRPr="00061E24">
        <w:rPr>
          <w:rFonts w:ascii="Arial" w:hAnsi="Arial" w:cs="Arial"/>
          <w:sz w:val="22"/>
          <w:szCs w:val="22"/>
        </w:rPr>
        <w:t xml:space="preserve"> i oświadczamy, że</w:t>
      </w:r>
      <w:r w:rsidR="00FF061D" w:rsidRPr="00061E24">
        <w:rPr>
          <w:rFonts w:ascii="Arial" w:hAnsi="Arial" w:cs="Arial"/>
          <w:sz w:val="22"/>
          <w:szCs w:val="22"/>
        </w:rPr>
        <w:t xml:space="preserve"> wykonamy go na warunkach w nim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FF061D" w:rsidRPr="00061E24">
        <w:rPr>
          <w:rFonts w:ascii="Arial" w:hAnsi="Arial" w:cs="Arial"/>
          <w:sz w:val="22"/>
          <w:szCs w:val="22"/>
        </w:rPr>
        <w:t>określonym</w:t>
      </w:r>
      <w:r w:rsidRPr="00061E24">
        <w:rPr>
          <w:rFonts w:ascii="Arial" w:hAnsi="Arial" w:cs="Arial"/>
          <w:sz w:val="22"/>
          <w:szCs w:val="22"/>
        </w:rPr>
        <w:t>.</w:t>
      </w:r>
    </w:p>
    <w:p w:rsidR="00F10B84" w:rsidRPr="00061E24" w:rsidRDefault="00F10B84" w:rsidP="00187EED">
      <w:pPr>
        <w:pStyle w:val="Zwykytekst1"/>
        <w:numPr>
          <w:ilvl w:val="0"/>
          <w:numId w:val="2"/>
        </w:numPr>
        <w:tabs>
          <w:tab w:val="num" w:pos="284"/>
          <w:tab w:val="left" w:pos="1418"/>
        </w:tabs>
        <w:autoSpaceDE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>OŚWIADCZAMY</w:t>
      </w:r>
      <w:r w:rsidRPr="00061E24">
        <w:rPr>
          <w:rFonts w:ascii="Arial" w:hAnsi="Arial" w:cs="Arial"/>
          <w:sz w:val="22"/>
          <w:szCs w:val="22"/>
        </w:rPr>
        <w:t>, że naszym pełnomocnikiem dla potrzeb niniejszego zamówienia jest: ___________________________________________________</w:t>
      </w:r>
      <w:r w:rsidR="00EC18BC" w:rsidRPr="00061E24">
        <w:rPr>
          <w:rFonts w:ascii="Arial" w:hAnsi="Arial" w:cs="Arial"/>
          <w:sz w:val="22"/>
          <w:szCs w:val="22"/>
        </w:rPr>
        <w:t>______________________</w:t>
      </w:r>
    </w:p>
    <w:p w:rsidR="00EC18BC" w:rsidRPr="00061E24" w:rsidRDefault="00F10B84" w:rsidP="00EC18BC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" w:hAnsi="Arial" w:cs="Arial"/>
          <w:i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ab/>
      </w:r>
      <w:r w:rsidRPr="00061E24">
        <w:rPr>
          <w:rFonts w:ascii="Arial" w:hAnsi="Arial" w:cs="Arial"/>
          <w:i/>
          <w:sz w:val="22"/>
          <w:szCs w:val="22"/>
        </w:rPr>
        <w:t xml:space="preserve">(wypełniają </w:t>
      </w:r>
      <w:proofErr w:type="gramStart"/>
      <w:r w:rsidRPr="00061E24">
        <w:rPr>
          <w:rFonts w:ascii="Arial" w:hAnsi="Arial" w:cs="Arial"/>
          <w:i/>
          <w:sz w:val="22"/>
          <w:szCs w:val="22"/>
        </w:rPr>
        <w:t>jedynie przedsiębiorcy</w:t>
      </w:r>
      <w:proofErr w:type="gramEnd"/>
      <w:r w:rsidRPr="00061E24">
        <w:rPr>
          <w:rFonts w:ascii="Arial" w:hAnsi="Arial" w:cs="Arial"/>
          <w:i/>
          <w:sz w:val="22"/>
          <w:szCs w:val="22"/>
        </w:rPr>
        <w:t xml:space="preserve"> składający wspólną ofertę)</w:t>
      </w:r>
    </w:p>
    <w:p w:rsidR="00170D9F" w:rsidRPr="00061E24" w:rsidRDefault="00F10B84" w:rsidP="00170D9F">
      <w:pPr>
        <w:pStyle w:val="Akapitzlist"/>
        <w:numPr>
          <w:ilvl w:val="0"/>
          <w:numId w:val="2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bCs/>
          <w:sz w:val="22"/>
          <w:szCs w:val="22"/>
        </w:rPr>
        <w:t>OFERUJEMY</w:t>
      </w:r>
      <w:r w:rsidRPr="00061E24">
        <w:rPr>
          <w:rFonts w:ascii="Arial" w:hAnsi="Arial" w:cs="Arial"/>
          <w:bCs/>
          <w:sz w:val="22"/>
          <w:szCs w:val="22"/>
        </w:rPr>
        <w:t xml:space="preserve"> wykonanie przedmiotu zamówienia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Pr="00061E24">
        <w:rPr>
          <w:rFonts w:ascii="Arial" w:hAnsi="Arial" w:cs="Arial"/>
          <w:bCs/>
          <w:sz w:val="22"/>
          <w:szCs w:val="22"/>
        </w:rPr>
        <w:t xml:space="preserve">za </w:t>
      </w:r>
      <w:r w:rsidR="002E7DCE" w:rsidRPr="00061E24">
        <w:rPr>
          <w:rFonts w:ascii="Arial" w:hAnsi="Arial" w:cs="Arial"/>
          <w:b/>
          <w:bCs/>
          <w:sz w:val="22"/>
          <w:szCs w:val="22"/>
        </w:rPr>
        <w:t>cenę maksymalną brutto</w:t>
      </w:r>
      <w:r w:rsidR="00B8311D" w:rsidRPr="00061E24">
        <w:rPr>
          <w:rFonts w:ascii="Arial" w:hAnsi="Arial" w:cs="Arial"/>
          <w:b/>
          <w:bCs/>
          <w:sz w:val="22"/>
          <w:szCs w:val="22"/>
        </w:rPr>
        <w:t xml:space="preserve">: </w:t>
      </w:r>
      <w:r w:rsidR="00170D9F" w:rsidRPr="00061E24">
        <w:rPr>
          <w:rFonts w:ascii="Arial" w:hAnsi="Arial" w:cs="Arial"/>
          <w:spacing w:val="4"/>
          <w:sz w:val="22"/>
          <w:szCs w:val="22"/>
        </w:rPr>
        <w:t xml:space="preserve"> …………………………….. zł (słownie: </w:t>
      </w:r>
      <w:r w:rsidR="00170D9F" w:rsidRPr="00061E24">
        <w:rPr>
          <w:rFonts w:ascii="Arial" w:hAnsi="Arial" w:cs="Arial"/>
          <w:b/>
          <w:spacing w:val="4"/>
          <w:sz w:val="22"/>
          <w:szCs w:val="22"/>
        </w:rPr>
        <w:t>………………………………………………..……</w:t>
      </w:r>
      <w:r w:rsidR="00170D9F" w:rsidRPr="00061E24">
        <w:rPr>
          <w:rFonts w:ascii="Arial" w:hAnsi="Arial" w:cs="Arial"/>
          <w:spacing w:val="4"/>
          <w:sz w:val="22"/>
          <w:szCs w:val="22"/>
        </w:rPr>
        <w:t>)</w:t>
      </w:r>
      <w:r w:rsidR="00170D9F" w:rsidRPr="00061E24">
        <w:rPr>
          <w:rStyle w:val="Odwoanieprzypisudolnego"/>
          <w:rFonts w:ascii="Arial" w:hAnsi="Arial" w:cs="Arial"/>
          <w:spacing w:val="4"/>
          <w:sz w:val="22"/>
          <w:szCs w:val="22"/>
        </w:rPr>
        <w:footnoteReference w:id="1"/>
      </w:r>
      <w:r w:rsidR="00170D9F" w:rsidRPr="00061E24">
        <w:rPr>
          <w:rFonts w:ascii="Arial" w:hAnsi="Arial" w:cs="Arial"/>
          <w:spacing w:val="4"/>
          <w:sz w:val="22"/>
          <w:szCs w:val="22"/>
        </w:rPr>
        <w:t>.</w:t>
      </w:r>
    </w:p>
    <w:p w:rsidR="00170D9F" w:rsidRPr="00061E24" w:rsidRDefault="00170D9F" w:rsidP="00170D9F">
      <w:pPr>
        <w:pStyle w:val="Akapitzlist"/>
        <w:numPr>
          <w:ilvl w:val="0"/>
          <w:numId w:val="2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Wskazana powyżej cena została obliczona zgodnie z poniższą tabelą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3"/>
        <w:gridCol w:w="2419"/>
        <w:gridCol w:w="2231"/>
      </w:tblGrid>
      <w:tr w:rsidR="00170D9F" w:rsidRPr="00061E24" w:rsidTr="00CA56E9">
        <w:trPr>
          <w:trHeight w:val="606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0D" w:rsidRPr="00061E24" w:rsidRDefault="00170D9F" w:rsidP="00FB100D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="00FB100D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brutto</w:t>
            </w:r>
          </w:p>
          <w:p w:rsidR="00170D9F" w:rsidRPr="00061E24" w:rsidRDefault="00170D9F" w:rsidP="00FB100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(dla celów rozliczeniowych)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C91DC5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Maksymalna łączna  liczba </w:t>
            </w:r>
            <w:r w:rsidR="00C91DC5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spotkań</w:t>
            </w:r>
            <w:r w:rsidR="00F66FB9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Całości zamówienia</w:t>
            </w: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 x B)</w:t>
            </w:r>
          </w:p>
        </w:tc>
      </w:tr>
      <w:tr w:rsidR="00170D9F" w:rsidRPr="00061E24" w:rsidTr="00CA56E9">
        <w:trPr>
          <w:trHeight w:val="278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</w:tr>
      <w:tr w:rsidR="00170D9F" w:rsidRPr="00061E24" w:rsidTr="00CA56E9">
        <w:trPr>
          <w:trHeight w:val="750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BD3DD1" w:rsidP="00564BD1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…………..…  </w:t>
            </w:r>
            <w:proofErr w:type="gramStart"/>
            <w:r w:rsidR="00170D9F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</w:t>
            </w:r>
            <w:proofErr w:type="gramEnd"/>
            <w:r w:rsidR="00170D9F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brutto</w:t>
            </w:r>
            <w:r w:rsidR="003B4997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="00FB100D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za szkolenie 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(</w:t>
            </w:r>
            <w:r w:rsidR="003F66AC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1 [h] = </w:t>
            </w:r>
            <w:r w:rsidR="00FB100D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60 min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)</w:t>
            </w: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w SP</w:t>
            </w:r>
            <w:r w:rsidR="003B4997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="000707E4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w Bogucicach </w:t>
            </w: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314193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240 [h]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FB100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…………..…</w:t>
            </w: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br/>
            </w:r>
            <w:proofErr w:type="gramStart"/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</w:t>
            </w:r>
            <w:proofErr w:type="gramEnd"/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brutto</w:t>
            </w:r>
          </w:p>
        </w:tc>
      </w:tr>
      <w:tr w:rsidR="00564BD1" w:rsidRPr="00061E24" w:rsidTr="00CA56E9">
        <w:trPr>
          <w:trHeight w:val="606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314193" w:rsidP="00564BD1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…………..…  </w:t>
            </w:r>
            <w:proofErr w:type="gramStart"/>
            <w:r w:rsidR="00564B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</w:t>
            </w:r>
            <w:proofErr w:type="gramEnd"/>
            <w:r w:rsidR="00564B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brutto</w:t>
            </w: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="00FB4B0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za szkolenie 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(</w:t>
            </w:r>
            <w:r w:rsidR="003F66AC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1 [h] = </w:t>
            </w:r>
            <w:r w:rsidR="00FB4B0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60</w:t>
            </w:r>
            <w:r w:rsidR="000707E4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min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)</w:t>
            </w:r>
            <w:r w:rsidR="000707E4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w SP w Okulicach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314193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240 [h]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564BD1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…………..…</w:t>
            </w: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br/>
            </w:r>
            <w:proofErr w:type="gramStart"/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</w:t>
            </w:r>
            <w:proofErr w:type="gramEnd"/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brutto</w:t>
            </w:r>
          </w:p>
        </w:tc>
      </w:tr>
      <w:tr w:rsidR="00564BD1" w:rsidRPr="00061E24" w:rsidTr="00CA56E9">
        <w:trPr>
          <w:trHeight w:val="606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564BD1" w:rsidP="00D57E0A">
            <w:pPr>
              <w:pStyle w:val="Tekstpodstawowy"/>
              <w:jc w:val="right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3F66AC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480 [h]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564BD1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…………..…</w:t>
            </w:r>
          </w:p>
          <w:p w:rsidR="00564BD1" w:rsidRPr="00061E24" w:rsidRDefault="00564BD1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proofErr w:type="gramStart"/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zł</w:t>
            </w:r>
            <w:proofErr w:type="gramEnd"/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brutto</w:t>
            </w:r>
            <w:r w:rsidR="00FB100D" w:rsidRPr="00061E2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pl-PL"/>
              </w:rPr>
              <w:footnoteReference w:id="2"/>
            </w:r>
          </w:p>
        </w:tc>
      </w:tr>
    </w:tbl>
    <w:p w:rsidR="00B76C22" w:rsidRPr="00061E24" w:rsidRDefault="00B76C22" w:rsidP="00C3281C">
      <w:pPr>
        <w:pStyle w:val="Akapitzlist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lastRenderedPageBreak/>
        <w:t>OŚWIADCZAMY</w:t>
      </w:r>
      <w:r w:rsidRPr="00061E24">
        <w:rPr>
          <w:rFonts w:ascii="Arial" w:hAnsi="Arial" w:cs="Arial"/>
          <w:sz w:val="22"/>
          <w:szCs w:val="22"/>
        </w:rPr>
        <w:t>, że c</w:t>
      </w:r>
      <w:r w:rsidRPr="00061E24">
        <w:rPr>
          <w:rFonts w:ascii="Arial" w:hAnsi="Arial" w:cs="Arial"/>
          <w:sz w:val="22"/>
          <w:szCs w:val="22"/>
          <w:lang w:eastAsia="pl-PL"/>
        </w:rPr>
        <w:t xml:space="preserve">ena oferty obejmuje wszelkie koszty i składniki związane </w:t>
      </w:r>
      <w:r w:rsidRPr="00061E24">
        <w:rPr>
          <w:rFonts w:ascii="Arial" w:hAnsi="Arial" w:cs="Arial"/>
          <w:sz w:val="22"/>
          <w:szCs w:val="22"/>
          <w:lang w:eastAsia="pl-PL"/>
        </w:rPr>
        <w:br/>
        <w:t>z wykonaniem zamówienia wynikające wprost</w:t>
      </w:r>
      <w:r w:rsidR="00CA56E9" w:rsidRPr="00061E24">
        <w:rPr>
          <w:rFonts w:ascii="Arial" w:hAnsi="Arial" w:cs="Arial"/>
          <w:sz w:val="22"/>
          <w:szCs w:val="22"/>
          <w:lang w:eastAsia="pl-PL"/>
        </w:rPr>
        <w:t xml:space="preserve"> z opisu przedmiotu zamówienia</w:t>
      </w:r>
      <w:r w:rsidRPr="00061E24">
        <w:rPr>
          <w:rFonts w:ascii="Arial" w:hAnsi="Arial" w:cs="Arial"/>
          <w:sz w:val="22"/>
          <w:szCs w:val="22"/>
          <w:lang w:eastAsia="pl-PL"/>
        </w:rPr>
        <w:t xml:space="preserve"> jak również w nich nie ujęte, a bez których nie można zrealizować przedmiotu zamówienia.</w:t>
      </w:r>
    </w:p>
    <w:p w:rsidR="00F10B84" w:rsidRPr="00061E24" w:rsidRDefault="00F10B84" w:rsidP="00187EE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OŚWIADCZAMY, </w:t>
      </w:r>
      <w:r w:rsidRPr="00061E24">
        <w:rPr>
          <w:rFonts w:ascii="Arial" w:hAnsi="Arial" w:cs="Arial"/>
          <w:sz w:val="22"/>
          <w:szCs w:val="22"/>
        </w:rPr>
        <w:t xml:space="preserve">że zapoznaliśmy się z </w:t>
      </w:r>
      <w:r w:rsidR="00CA56E9" w:rsidRPr="00061E24">
        <w:rPr>
          <w:rFonts w:ascii="Arial" w:hAnsi="Arial" w:cs="Arial"/>
          <w:sz w:val="22"/>
          <w:szCs w:val="22"/>
          <w:lang w:val="pl-PL"/>
        </w:rPr>
        <w:t>Opisem Przedmiotu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CA56E9" w:rsidRPr="00061E24">
        <w:rPr>
          <w:rFonts w:ascii="Arial" w:hAnsi="Arial" w:cs="Arial"/>
          <w:sz w:val="22"/>
          <w:szCs w:val="22"/>
        </w:rPr>
        <w:t>Zamówienia i nie wnosimy do niego</w:t>
      </w:r>
      <w:r w:rsidRPr="00061E24">
        <w:rPr>
          <w:rFonts w:ascii="Arial" w:hAnsi="Arial" w:cs="Arial"/>
          <w:sz w:val="22"/>
          <w:szCs w:val="22"/>
        </w:rPr>
        <w:t xml:space="preserve"> zastrzeżeń oraz przyj</w:t>
      </w:r>
      <w:r w:rsidR="00CA56E9" w:rsidRPr="00061E24">
        <w:rPr>
          <w:rFonts w:ascii="Arial" w:hAnsi="Arial" w:cs="Arial"/>
          <w:sz w:val="22"/>
          <w:szCs w:val="22"/>
        </w:rPr>
        <w:t>mujemy warunki w nim</w:t>
      </w:r>
      <w:r w:rsidR="00C3207E" w:rsidRPr="00061E24">
        <w:rPr>
          <w:rFonts w:ascii="Arial" w:hAnsi="Arial" w:cs="Arial"/>
          <w:sz w:val="22"/>
          <w:szCs w:val="22"/>
        </w:rPr>
        <w:t xml:space="preserve"> zawarte. </w:t>
      </w:r>
      <w:r w:rsidR="00C3207E" w:rsidRPr="00061E24">
        <w:rPr>
          <w:rFonts w:ascii="Arial" w:hAnsi="Arial" w:cs="Arial"/>
          <w:sz w:val="22"/>
          <w:szCs w:val="22"/>
          <w:lang w:val="pl-PL"/>
        </w:rPr>
        <w:t>Z</w:t>
      </w:r>
      <w:r w:rsidRPr="00061E24">
        <w:rPr>
          <w:rFonts w:ascii="Arial" w:hAnsi="Arial" w:cs="Arial"/>
          <w:sz w:val="22"/>
          <w:szCs w:val="22"/>
        </w:rPr>
        <w:t>obowiązujemy się, w przypadku wyboru naszej oferty, do zawarcia umowy zgodnej z niniejszą ofertą, w miejscu i terminie wskazanym przez Zamawiającego oraz na warunkach określonych w </w:t>
      </w:r>
      <w:r w:rsidR="00C3207E" w:rsidRPr="00061E24">
        <w:rPr>
          <w:rFonts w:ascii="Arial" w:hAnsi="Arial" w:cs="Arial"/>
          <w:sz w:val="22"/>
          <w:szCs w:val="22"/>
          <w:lang w:val="pl-PL"/>
        </w:rPr>
        <w:t>Opisie Przedmiotu</w:t>
      </w:r>
      <w:r w:rsidR="00C3207E" w:rsidRPr="00061E24">
        <w:rPr>
          <w:rFonts w:ascii="Arial" w:hAnsi="Arial" w:cs="Arial"/>
          <w:sz w:val="22"/>
          <w:szCs w:val="22"/>
        </w:rPr>
        <w:t xml:space="preserve"> Zamówienia</w:t>
      </w:r>
      <w:r w:rsidRPr="00061E24">
        <w:rPr>
          <w:rFonts w:ascii="Arial" w:hAnsi="Arial" w:cs="Arial"/>
          <w:sz w:val="22"/>
          <w:szCs w:val="22"/>
        </w:rPr>
        <w:t>.</w:t>
      </w:r>
    </w:p>
    <w:p w:rsidR="00F10B84" w:rsidRPr="00061E24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UWAŻAMY SIĘ </w:t>
      </w:r>
      <w:r w:rsidRPr="00061E24">
        <w:rPr>
          <w:rFonts w:ascii="Arial" w:hAnsi="Arial" w:cs="Arial"/>
          <w:sz w:val="22"/>
          <w:szCs w:val="22"/>
        </w:rPr>
        <w:t>za związanych niniejszą ofertą przez czas wskazany w </w:t>
      </w:r>
      <w:r w:rsidR="007035C8" w:rsidRPr="00061E24">
        <w:rPr>
          <w:rFonts w:ascii="Arial" w:hAnsi="Arial" w:cs="Arial"/>
          <w:sz w:val="22"/>
          <w:szCs w:val="22"/>
          <w:lang w:val="pl-PL"/>
        </w:rPr>
        <w:t>Opisie Przedmiotu</w:t>
      </w:r>
      <w:r w:rsidR="007035C8" w:rsidRPr="00061E24">
        <w:rPr>
          <w:rFonts w:ascii="Arial" w:hAnsi="Arial" w:cs="Arial"/>
          <w:sz w:val="22"/>
          <w:szCs w:val="22"/>
        </w:rPr>
        <w:t xml:space="preserve"> Zamówienia</w:t>
      </w:r>
      <w:r w:rsidRPr="00061E24">
        <w:rPr>
          <w:rFonts w:ascii="Arial" w:hAnsi="Arial" w:cs="Arial"/>
          <w:sz w:val="22"/>
          <w:szCs w:val="22"/>
        </w:rPr>
        <w:t>, tj. przez okres 30 dni od upływu terminu składania ofert.</w:t>
      </w:r>
    </w:p>
    <w:p w:rsidR="00F10B84" w:rsidRPr="00061E24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OŚWIADCZAMY, </w:t>
      </w:r>
      <w:r w:rsidRPr="00061E24">
        <w:rPr>
          <w:rFonts w:ascii="Arial" w:hAnsi="Arial" w:cs="Arial"/>
          <w:sz w:val="22"/>
          <w:szCs w:val="22"/>
        </w:rPr>
        <w:t>że niniejsza oferta jest jawna, za wyjątkiem informacji zawartych na stronach ….. , które stanowią tajemnicę przedsiębiorstwa w rozumieniu przepisów ustawy o zwalczaniu nieuczciwej konkurencji i jako takie nie mogą być ogólnodostępne.</w:t>
      </w:r>
    </w:p>
    <w:p w:rsidR="009F7B17" w:rsidRPr="00061E24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b/>
          <w:sz w:val="22"/>
          <w:szCs w:val="22"/>
          <w:lang w:eastAsia="pl-PL"/>
        </w:rPr>
        <w:t>OŚWIADCZAMY</w:t>
      </w:r>
      <w:r w:rsidRPr="00061E24">
        <w:rPr>
          <w:rFonts w:ascii="Arial" w:hAnsi="Arial" w:cs="Arial"/>
          <w:sz w:val="22"/>
          <w:szCs w:val="22"/>
          <w:lang w:eastAsia="pl-PL"/>
        </w:rPr>
        <w:t>, że wykonanie niniejszego zamówienia zamierzamy wykonać bez udziału Podwykonawców</w:t>
      </w:r>
      <w:r w:rsidR="001C1FB1" w:rsidRPr="00061E24">
        <w:rPr>
          <w:rFonts w:ascii="Arial" w:hAnsi="Arial" w:cs="Arial"/>
          <w:sz w:val="22"/>
          <w:szCs w:val="22"/>
          <w:lang w:val="pl-PL" w:eastAsia="pl-PL"/>
        </w:rPr>
        <w:t>.</w:t>
      </w:r>
    </w:p>
    <w:p w:rsidR="009F7B17" w:rsidRPr="00061E24" w:rsidRDefault="00F10B84" w:rsidP="009F7B17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F7B17" w:rsidRPr="00061E24">
        <w:rPr>
          <w:rFonts w:ascii="Arial" w:hAnsi="Arial" w:cs="Arial"/>
          <w:b/>
          <w:sz w:val="22"/>
          <w:szCs w:val="22"/>
          <w:lang w:eastAsia="pl-PL"/>
        </w:rPr>
        <w:t>OŚWIADCZAMY</w:t>
      </w:r>
      <w:r w:rsidR="009F7B17" w:rsidRPr="00061E24">
        <w:rPr>
          <w:rFonts w:ascii="Arial" w:hAnsi="Arial" w:cs="Arial"/>
          <w:i/>
          <w:sz w:val="22"/>
          <w:szCs w:val="22"/>
          <w:lang w:eastAsia="pl-PL"/>
        </w:rPr>
        <w:t>, że:</w:t>
      </w:r>
    </w:p>
    <w:p w:rsidR="009F7B17" w:rsidRPr="00061E24" w:rsidRDefault="009F7B17" w:rsidP="00B5118D">
      <w:pPr>
        <w:pStyle w:val="Akapitzlist"/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i/>
          <w:sz w:val="22"/>
          <w:szCs w:val="22"/>
          <w:lang w:eastAsia="pl-PL"/>
        </w:rPr>
        <w:t xml:space="preserve">a) zostałem poinformowany zgodnie z art. 13 ust. 1 i 2 RODO o przetwarzaniu moich danych osobowych na potrzeby niniejszego postępowania o </w:t>
      </w:r>
      <w:bookmarkStart w:id="0" w:name="_GoBack"/>
      <w:r w:rsidRPr="00061E24">
        <w:rPr>
          <w:rFonts w:ascii="Arial" w:hAnsi="Arial" w:cs="Arial"/>
          <w:i/>
          <w:sz w:val="22"/>
          <w:szCs w:val="22"/>
          <w:lang w:eastAsia="pl-PL"/>
        </w:rPr>
        <w:t>udzielenie zamówienia publicznego oraz zawarcia i realizacji umowy</w:t>
      </w:r>
      <w:r w:rsidRPr="00061E24">
        <w:rPr>
          <w:rFonts w:ascii="Arial" w:hAnsi="Arial" w:cs="Arial"/>
          <w:i/>
          <w:sz w:val="22"/>
          <w:szCs w:val="22"/>
          <w:vertAlign w:val="superscript"/>
          <w:lang w:eastAsia="pl-PL"/>
        </w:rPr>
        <w:footnoteReference w:id="3"/>
      </w:r>
      <w:r w:rsidRPr="00061E24">
        <w:rPr>
          <w:rFonts w:ascii="Arial" w:hAnsi="Arial" w:cs="Arial"/>
          <w:i/>
          <w:sz w:val="22"/>
          <w:szCs w:val="22"/>
          <w:lang w:eastAsia="pl-PL"/>
        </w:rPr>
        <w:t xml:space="preserve"> </w:t>
      </w:r>
    </w:p>
    <w:p w:rsidR="00F10B84" w:rsidRPr="00061E24" w:rsidRDefault="009F7B17" w:rsidP="00B5118D">
      <w:pPr>
        <w:pStyle w:val="Akapitzlist"/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i/>
          <w:sz w:val="22"/>
          <w:szCs w:val="22"/>
          <w:lang w:eastAsia="pl-PL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</w:t>
      </w:r>
      <w:bookmarkEnd w:id="0"/>
      <w:r w:rsidRPr="00061E24">
        <w:rPr>
          <w:rFonts w:ascii="Arial" w:hAnsi="Arial" w:cs="Arial"/>
          <w:i/>
          <w:sz w:val="22"/>
          <w:szCs w:val="22"/>
          <w:lang w:eastAsia="pl-PL"/>
        </w:rPr>
        <w:t>lub pośrednio pozyskam w celu zawarcia I realizacji umowy</w:t>
      </w:r>
      <w:r w:rsidRPr="00061E24">
        <w:rPr>
          <w:rFonts w:ascii="Arial" w:hAnsi="Arial" w:cs="Arial"/>
          <w:i/>
          <w:sz w:val="22"/>
          <w:szCs w:val="22"/>
          <w:vertAlign w:val="superscript"/>
          <w:lang w:eastAsia="pl-PL"/>
        </w:rPr>
        <w:footnoteReference w:id="4"/>
      </w:r>
    </w:p>
    <w:p w:rsidR="00F10B84" w:rsidRPr="00061E24" w:rsidRDefault="00F10B84" w:rsidP="00187EED">
      <w:pPr>
        <w:pStyle w:val="Zwykytekst1"/>
        <w:keepLines/>
        <w:numPr>
          <w:ilvl w:val="0"/>
          <w:numId w:val="2"/>
        </w:numPr>
        <w:tabs>
          <w:tab w:val="left" w:pos="284"/>
          <w:tab w:val="left" w:leader="dot" w:pos="9072"/>
        </w:tabs>
        <w:spacing w:line="288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WSZELKĄ KORESPONDENCJĘ </w:t>
      </w:r>
      <w:r w:rsidRPr="00061E24">
        <w:rPr>
          <w:rFonts w:ascii="Arial" w:hAnsi="Arial" w:cs="Arial"/>
          <w:sz w:val="22"/>
          <w:szCs w:val="22"/>
        </w:rPr>
        <w:t xml:space="preserve">w sprawie niniejszego postępowania należy </w:t>
      </w:r>
      <w:proofErr w:type="gramStart"/>
      <w:r w:rsidRPr="00061E24">
        <w:rPr>
          <w:rFonts w:ascii="Arial" w:hAnsi="Arial" w:cs="Arial"/>
          <w:sz w:val="22"/>
          <w:szCs w:val="22"/>
        </w:rPr>
        <w:t>kierować  do</w:t>
      </w:r>
      <w:proofErr w:type="gramEnd"/>
      <w:r w:rsidRPr="00061E24">
        <w:rPr>
          <w:rFonts w:ascii="Arial" w:hAnsi="Arial" w:cs="Arial"/>
          <w:sz w:val="22"/>
          <w:szCs w:val="22"/>
        </w:rPr>
        <w:t>: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Imię i nazwisko ……………………………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Adres: ………………………………………….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Telefon: ………………………………………..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Fax: ………………………………………………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Adres e-mail: …………………………………</w:t>
      </w:r>
    </w:p>
    <w:p w:rsidR="00F10B84" w:rsidRPr="00061E24" w:rsidRDefault="00F10B84" w:rsidP="00187EED">
      <w:pPr>
        <w:pStyle w:val="Zwykytekst1"/>
        <w:numPr>
          <w:ilvl w:val="0"/>
          <w:numId w:val="2"/>
        </w:numPr>
        <w:tabs>
          <w:tab w:val="num" w:pos="284"/>
        </w:tabs>
        <w:autoSpaceDE w:val="0"/>
        <w:spacing w:line="288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OFERTĘ </w:t>
      </w:r>
      <w:r w:rsidRPr="00061E24">
        <w:rPr>
          <w:rFonts w:ascii="Arial" w:hAnsi="Arial" w:cs="Arial"/>
          <w:sz w:val="22"/>
          <w:szCs w:val="22"/>
        </w:rPr>
        <w:t>niniejszą składamy na _________ kolejno ponumerowanych stronach, oraz dołączamy do niej następujące oświadczenia i dokumenty</w:t>
      </w:r>
      <w:r w:rsidRPr="00061E24">
        <w:rPr>
          <w:rFonts w:ascii="Arial" w:hAnsi="Arial" w:cs="Arial"/>
          <w:b/>
          <w:sz w:val="22"/>
          <w:szCs w:val="22"/>
        </w:rPr>
        <w:t>:</w:t>
      </w:r>
    </w:p>
    <w:p w:rsidR="00F10B84" w:rsidRPr="00061E24" w:rsidRDefault="00F10B84" w:rsidP="00187EED">
      <w:p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1)..............................................................................................................................</w:t>
      </w:r>
    </w:p>
    <w:p w:rsidR="00F10B84" w:rsidRPr="00061E24" w:rsidRDefault="00F10B84" w:rsidP="00187EED">
      <w:p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2)…………………………………………………………………………………………</w:t>
      </w:r>
    </w:p>
    <w:p w:rsidR="00F10B84" w:rsidRPr="00061E24" w:rsidRDefault="00F10B84" w:rsidP="00187EED">
      <w:p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3)…………………………………………………………………………………………</w:t>
      </w:r>
    </w:p>
    <w:p w:rsidR="00F10B84" w:rsidRPr="00061E24" w:rsidRDefault="00F10B84" w:rsidP="00187EED">
      <w:p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4)…………………………………………………………………………………………</w:t>
      </w:r>
    </w:p>
    <w:p w:rsidR="00C41B47" w:rsidRPr="00061E24" w:rsidRDefault="00C41B47" w:rsidP="00187EED">
      <w:pPr>
        <w:pStyle w:val="Zwykytekst1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pStyle w:val="Zwykytekst1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___</w:t>
      </w:r>
      <w:r w:rsidR="003274BB" w:rsidRPr="00061E24">
        <w:rPr>
          <w:rFonts w:ascii="Arial" w:hAnsi="Arial" w:cs="Arial"/>
          <w:sz w:val="22"/>
          <w:szCs w:val="22"/>
        </w:rPr>
        <w:t>_______________, dnia __ __ 2019</w:t>
      </w:r>
      <w:r w:rsidRPr="00061E24">
        <w:rPr>
          <w:rFonts w:ascii="Arial" w:hAnsi="Arial" w:cs="Arial"/>
          <w:sz w:val="22"/>
          <w:szCs w:val="22"/>
        </w:rPr>
        <w:t xml:space="preserve"> roku</w:t>
      </w:r>
    </w:p>
    <w:p w:rsidR="00F10B84" w:rsidRPr="00061E24" w:rsidRDefault="00F10B84" w:rsidP="00187EED">
      <w:pPr>
        <w:pStyle w:val="Zwykytekst1"/>
        <w:spacing w:line="288" w:lineRule="auto"/>
        <w:jc w:val="right"/>
        <w:rPr>
          <w:rFonts w:ascii="Arial" w:hAnsi="Arial" w:cs="Arial"/>
          <w:i/>
          <w:sz w:val="22"/>
          <w:szCs w:val="22"/>
        </w:rPr>
      </w:pPr>
      <w:r w:rsidRPr="00061E24">
        <w:rPr>
          <w:rFonts w:ascii="Arial" w:hAnsi="Arial" w:cs="Arial"/>
          <w:i/>
          <w:sz w:val="22"/>
          <w:szCs w:val="22"/>
        </w:rPr>
        <w:t>___________________________________</w:t>
      </w:r>
    </w:p>
    <w:p w:rsidR="00E80D0D" w:rsidRPr="00061E24" w:rsidRDefault="00F10B84" w:rsidP="001C1FB1">
      <w:pPr>
        <w:pStyle w:val="Zwykytekst1"/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061E24">
        <w:rPr>
          <w:rFonts w:ascii="Arial" w:hAnsi="Arial" w:cs="Arial"/>
          <w:i/>
          <w:sz w:val="22"/>
          <w:szCs w:val="22"/>
        </w:rPr>
        <w:t xml:space="preserve">                                                 </w:t>
      </w:r>
      <w:r w:rsidR="00C3281C" w:rsidRPr="00061E24">
        <w:rPr>
          <w:rFonts w:ascii="Arial" w:hAnsi="Arial" w:cs="Arial"/>
          <w:i/>
          <w:sz w:val="22"/>
          <w:szCs w:val="22"/>
        </w:rPr>
        <w:t xml:space="preserve">    </w:t>
      </w:r>
      <w:r w:rsidRPr="00061E24">
        <w:rPr>
          <w:rFonts w:ascii="Arial" w:hAnsi="Arial" w:cs="Arial"/>
          <w:i/>
          <w:sz w:val="22"/>
          <w:szCs w:val="22"/>
        </w:rPr>
        <w:t xml:space="preserve">              </w:t>
      </w:r>
      <w:r w:rsidR="00591F2E" w:rsidRPr="00061E24">
        <w:rPr>
          <w:rFonts w:ascii="Arial" w:hAnsi="Arial" w:cs="Arial"/>
          <w:i/>
          <w:sz w:val="22"/>
          <w:szCs w:val="22"/>
        </w:rPr>
        <w:t xml:space="preserve">                      </w:t>
      </w:r>
      <w:r w:rsidRPr="00061E24">
        <w:rPr>
          <w:rFonts w:ascii="Arial" w:hAnsi="Arial" w:cs="Arial"/>
          <w:i/>
          <w:sz w:val="22"/>
          <w:szCs w:val="22"/>
        </w:rPr>
        <w:t xml:space="preserve"> (pieczęć i podpis Wykonawcy)</w:t>
      </w:r>
    </w:p>
    <w:sectPr w:rsidR="00E80D0D" w:rsidRPr="00061E24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B76" w:rsidRDefault="009C4B76" w:rsidP="00F10B84">
      <w:r>
        <w:separator/>
      </w:r>
    </w:p>
  </w:endnote>
  <w:endnote w:type="continuationSeparator" w:id="0">
    <w:p w:rsidR="009C4B76" w:rsidRDefault="009C4B76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Sans Serif">
    <w:panose1 w:val="020B0500000000000000"/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B5118D" w:rsidRPr="00B5118D">
      <w:rPr>
        <w:noProof/>
        <w:lang w:val="pl-PL"/>
      </w:rPr>
      <w:t>2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B76" w:rsidRDefault="009C4B76" w:rsidP="00F10B84">
      <w:r>
        <w:separator/>
      </w:r>
    </w:p>
  </w:footnote>
  <w:footnote w:type="continuationSeparator" w:id="0">
    <w:p w:rsidR="009C4B76" w:rsidRDefault="009C4B76" w:rsidP="00F10B84">
      <w:r>
        <w:continuationSeparator/>
      </w:r>
    </w:p>
  </w:footnote>
  <w:footnote w:id="1">
    <w:p w:rsidR="00170D9F" w:rsidRPr="0007484E" w:rsidRDefault="00170D9F" w:rsidP="00170D9F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564BD1">
        <w:rPr>
          <w:rFonts w:ascii="Arial" w:hAnsi="Arial" w:cs="Arial"/>
          <w:sz w:val="16"/>
          <w:szCs w:val="16"/>
          <w:u w:val="single"/>
          <w:lang w:val="pl-PL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  <w:lang w:val="pl-PL"/>
        </w:rPr>
        <w:t>. Oferty cenowej będzie służyła tylko do porównania i wyboru najkorzystniejszej oferty</w:t>
      </w:r>
    </w:p>
  </w:footnote>
  <w:footnote w:id="2">
    <w:p w:rsidR="00FB100D" w:rsidRPr="006A1CB6" w:rsidRDefault="00FB100D" w:rsidP="00FB100D">
      <w:pPr>
        <w:pStyle w:val="Tekstprzypisudolnego"/>
        <w:rPr>
          <w:lang w:val="pl-PL"/>
        </w:rPr>
      </w:pPr>
      <w:r w:rsidRPr="0007484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484E">
        <w:rPr>
          <w:rFonts w:ascii="Arial" w:hAnsi="Arial" w:cs="Arial"/>
          <w:sz w:val="16"/>
          <w:szCs w:val="16"/>
        </w:rPr>
        <w:t xml:space="preserve"> </w:t>
      </w:r>
      <w:r w:rsidRPr="0007484E">
        <w:rPr>
          <w:rFonts w:ascii="Arial" w:hAnsi="Arial" w:cs="Arial"/>
          <w:sz w:val="16"/>
          <w:szCs w:val="16"/>
          <w:lang w:val="pl-PL"/>
        </w:rPr>
        <w:t xml:space="preserve">Cena brutto z kolumny </w:t>
      </w:r>
      <w:r>
        <w:rPr>
          <w:rFonts w:ascii="Arial" w:hAnsi="Arial" w:cs="Arial"/>
          <w:sz w:val="16"/>
          <w:szCs w:val="16"/>
          <w:lang w:val="pl-PL"/>
        </w:rPr>
        <w:t>„</w:t>
      </w:r>
      <w:r w:rsidRPr="0007484E">
        <w:rPr>
          <w:rFonts w:ascii="Arial" w:hAnsi="Arial" w:cs="Arial"/>
          <w:sz w:val="16"/>
          <w:szCs w:val="16"/>
          <w:lang w:val="pl-PL"/>
        </w:rPr>
        <w:t>C</w:t>
      </w:r>
      <w:r>
        <w:rPr>
          <w:rFonts w:ascii="Arial" w:hAnsi="Arial" w:cs="Arial"/>
          <w:sz w:val="16"/>
          <w:szCs w:val="16"/>
          <w:lang w:val="pl-PL"/>
        </w:rPr>
        <w:t>”</w:t>
      </w:r>
      <w:r w:rsidRPr="0007484E">
        <w:rPr>
          <w:rFonts w:ascii="Arial" w:hAnsi="Arial" w:cs="Arial"/>
          <w:sz w:val="16"/>
          <w:szCs w:val="16"/>
          <w:lang w:val="pl-PL"/>
        </w:rPr>
        <w:t xml:space="preserve"> musi być tożsama z łączna ceną brutto oferowaną za reali</w:t>
      </w:r>
      <w:r>
        <w:rPr>
          <w:rFonts w:ascii="Arial" w:hAnsi="Arial" w:cs="Arial"/>
          <w:sz w:val="16"/>
          <w:szCs w:val="16"/>
          <w:lang w:val="pl-PL"/>
        </w:rPr>
        <w:t>zację zamówienia (podaną w pkt 3</w:t>
      </w:r>
      <w:r w:rsidRPr="0007484E">
        <w:rPr>
          <w:rFonts w:ascii="Arial" w:hAnsi="Arial" w:cs="Arial"/>
          <w:sz w:val="16"/>
          <w:szCs w:val="16"/>
          <w:lang w:val="pl-PL"/>
        </w:rPr>
        <w:t>. Oferty cenowej).</w:t>
      </w:r>
    </w:p>
  </w:footnote>
  <w:footnote w:id="3">
    <w:p w:rsidR="009F7B17" w:rsidRPr="00DE4566" w:rsidRDefault="009F7B17" w:rsidP="009F7B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4">
    <w:p w:rsidR="009F7B17" w:rsidRPr="00DE4566" w:rsidRDefault="009F7B17" w:rsidP="009F7B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rPr>
          <w:lang w:val="pl-PL"/>
        </w:rPr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B76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25988278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9C4B76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25988279" r:id="rId7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A08"/>
    <w:rsid w:val="00297A6A"/>
    <w:rsid w:val="002D53D9"/>
    <w:rsid w:val="002D5E4D"/>
    <w:rsid w:val="002D7954"/>
    <w:rsid w:val="002E39BC"/>
    <w:rsid w:val="002E4E2B"/>
    <w:rsid w:val="002E7DCE"/>
    <w:rsid w:val="002F0083"/>
    <w:rsid w:val="002F10FB"/>
    <w:rsid w:val="0030427C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652B7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7268"/>
    <w:rsid w:val="00422BEB"/>
    <w:rsid w:val="004315A7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2A7C"/>
    <w:rsid w:val="00583FAF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599"/>
    <w:rsid w:val="00714F44"/>
    <w:rsid w:val="00715499"/>
    <w:rsid w:val="00717A40"/>
    <w:rsid w:val="00720543"/>
    <w:rsid w:val="00735E5A"/>
    <w:rsid w:val="00737D78"/>
    <w:rsid w:val="00742453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4035"/>
    <w:rsid w:val="008A7E9C"/>
    <w:rsid w:val="008C0E74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4B76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118D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C1369"/>
    <w:rsid w:val="00BC164F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AF9"/>
    <w:rsid w:val="00C5373B"/>
    <w:rsid w:val="00C62C1B"/>
    <w:rsid w:val="00C708EE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7A76"/>
    <w:rsid w:val="00D10478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24EA"/>
    <w:rsid w:val="00DB07A0"/>
    <w:rsid w:val="00DB3B9A"/>
    <w:rsid w:val="00DB4AC2"/>
    <w:rsid w:val="00DB701F"/>
    <w:rsid w:val="00DC41FA"/>
    <w:rsid w:val="00DD40CB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94BA-C9F9-483A-AE5D-ED82B5B4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Załączniki.dotx</Template>
  <TotalTime>47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Mariusz Gdowski</cp:lastModifiedBy>
  <cp:revision>21</cp:revision>
  <cp:lastPrinted>2017-09-25T11:59:00Z</cp:lastPrinted>
  <dcterms:created xsi:type="dcterms:W3CDTF">2019-07-30T07:39:00Z</dcterms:created>
  <dcterms:modified xsi:type="dcterms:W3CDTF">2019-07-30T08:37:00Z</dcterms:modified>
</cp:coreProperties>
</file>