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84" w:rsidRDefault="00422BEB" w:rsidP="001C194A">
      <w:pPr>
        <w:spacing w:line="288" w:lineRule="auto"/>
        <w:ind w:left="5664" w:firstLine="708"/>
        <w:jc w:val="right"/>
        <w:rPr>
          <w:rFonts w:ascii="Arial" w:hAnsi="Arial" w:cs="Arial"/>
          <w:b/>
          <w:i/>
          <w:sz w:val="22"/>
          <w:szCs w:val="22"/>
        </w:rPr>
      </w:pPr>
      <w:r w:rsidRPr="00061E24">
        <w:rPr>
          <w:rFonts w:ascii="Arial" w:hAnsi="Arial" w:cs="Arial"/>
          <w:b/>
          <w:i/>
          <w:sz w:val="22"/>
          <w:szCs w:val="22"/>
        </w:rPr>
        <w:t>Załącznik nr 2</w:t>
      </w:r>
      <w:r w:rsidR="00F10B84" w:rsidRPr="00061E24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061E24">
        <w:rPr>
          <w:rFonts w:ascii="Arial" w:hAnsi="Arial" w:cs="Arial"/>
          <w:b/>
          <w:i/>
          <w:sz w:val="22"/>
          <w:szCs w:val="22"/>
        </w:rPr>
        <w:t>OPZ</w:t>
      </w:r>
      <w:proofErr w:type="spellEnd"/>
    </w:p>
    <w:p w:rsidR="001C194A" w:rsidRPr="00061E24" w:rsidRDefault="001C194A" w:rsidP="001C194A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" w:hAnsi="Arial" w:cs="Arial"/>
          <w:b/>
          <w:sz w:val="20"/>
          <w:szCs w:val="20"/>
        </w:rPr>
      </w:pPr>
      <w:r w:rsidRPr="00061E24">
        <w:rPr>
          <w:rFonts w:ascii="Arial" w:hAnsi="Arial" w:cs="Arial"/>
          <w:b/>
          <w:sz w:val="20"/>
          <w:szCs w:val="20"/>
          <w:lang w:val="pl-PL"/>
        </w:rPr>
        <w:t xml:space="preserve">Znak: </w:t>
      </w:r>
      <w:r w:rsidR="00CA6004">
        <w:rPr>
          <w:rFonts w:ascii="Arial" w:hAnsi="Arial" w:cs="Arial"/>
          <w:b/>
          <w:sz w:val="20"/>
          <w:szCs w:val="20"/>
        </w:rPr>
        <w:t>BO.271.</w:t>
      </w:r>
      <w:r w:rsidR="0008734B">
        <w:rPr>
          <w:rFonts w:ascii="Arial" w:hAnsi="Arial" w:cs="Arial"/>
          <w:b/>
          <w:sz w:val="20"/>
          <w:szCs w:val="20"/>
          <w:lang w:val="pl-PL"/>
        </w:rPr>
        <w:t>76</w:t>
      </w:r>
      <w:r w:rsidRPr="00061E24">
        <w:rPr>
          <w:rFonts w:ascii="Arial" w:hAnsi="Arial" w:cs="Arial"/>
          <w:b/>
          <w:sz w:val="20"/>
          <w:szCs w:val="20"/>
        </w:rPr>
        <w:t>.2019</w:t>
      </w:r>
    </w:p>
    <w:p w:rsidR="001C194A" w:rsidRPr="00061E24" w:rsidRDefault="001C194A" w:rsidP="00187EED">
      <w:pPr>
        <w:spacing w:line="288" w:lineRule="auto"/>
        <w:ind w:left="566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B11C56" w:rsidRPr="00061E24" w:rsidRDefault="00B11C56" w:rsidP="00187EED">
      <w:pPr>
        <w:spacing w:line="288" w:lineRule="auto"/>
        <w:ind w:left="5246" w:firstLine="708"/>
        <w:rPr>
          <w:rFonts w:ascii="Arial" w:hAnsi="Arial" w:cs="Arial"/>
          <w:b/>
          <w:sz w:val="22"/>
          <w:szCs w:val="22"/>
        </w:rPr>
      </w:pPr>
    </w:p>
    <w:p w:rsidR="00F10B84" w:rsidRPr="00061E24" w:rsidRDefault="00F10B84" w:rsidP="00187EED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061E24">
        <w:rPr>
          <w:rFonts w:ascii="Arial" w:hAnsi="Arial" w:cs="Arial"/>
          <w:b/>
          <w:sz w:val="20"/>
          <w:szCs w:val="20"/>
        </w:rPr>
        <w:t>Wykonawca:</w:t>
      </w:r>
    </w:p>
    <w:p w:rsidR="00F10B84" w:rsidRPr="00061E24" w:rsidRDefault="00F10B84" w:rsidP="00187EED">
      <w:pPr>
        <w:spacing w:line="288" w:lineRule="auto"/>
        <w:ind w:right="5954"/>
        <w:rPr>
          <w:rFonts w:ascii="Arial" w:hAnsi="Arial" w:cs="Arial"/>
          <w:sz w:val="20"/>
          <w:szCs w:val="20"/>
        </w:rPr>
      </w:pPr>
      <w:r w:rsidRPr="00061E24">
        <w:rPr>
          <w:rFonts w:ascii="Arial" w:hAnsi="Arial" w:cs="Arial"/>
          <w:sz w:val="20"/>
          <w:szCs w:val="20"/>
        </w:rPr>
        <w:t>……</w:t>
      </w:r>
      <w:r w:rsidR="009C2C25" w:rsidRPr="00061E24">
        <w:rPr>
          <w:rFonts w:ascii="Arial" w:hAnsi="Arial" w:cs="Arial"/>
          <w:sz w:val="20"/>
          <w:szCs w:val="20"/>
        </w:rPr>
        <w:t>…………………………………</w:t>
      </w:r>
    </w:p>
    <w:p w:rsidR="00F10B84" w:rsidRPr="00061E24" w:rsidRDefault="00F10B84" w:rsidP="00187EED">
      <w:pPr>
        <w:spacing w:line="288" w:lineRule="auto"/>
        <w:ind w:right="5953"/>
        <w:rPr>
          <w:rFonts w:ascii="Arial" w:hAnsi="Arial" w:cs="Arial"/>
          <w:i/>
          <w:sz w:val="20"/>
          <w:szCs w:val="20"/>
        </w:rPr>
      </w:pPr>
      <w:r w:rsidRPr="00061E24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061E24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061E24">
        <w:rPr>
          <w:rFonts w:ascii="Arial" w:hAnsi="Arial" w:cs="Arial"/>
          <w:i/>
          <w:sz w:val="20"/>
          <w:szCs w:val="20"/>
        </w:rPr>
        <w:t>)</w:t>
      </w:r>
    </w:p>
    <w:p w:rsidR="00F10B84" w:rsidRPr="00061E24" w:rsidRDefault="00F10B84" w:rsidP="00187EED">
      <w:pPr>
        <w:spacing w:line="288" w:lineRule="auto"/>
        <w:rPr>
          <w:rFonts w:ascii="Arial" w:hAnsi="Arial" w:cs="Arial"/>
          <w:sz w:val="20"/>
          <w:szCs w:val="20"/>
          <w:u w:val="single"/>
        </w:rPr>
      </w:pPr>
      <w:proofErr w:type="gramStart"/>
      <w:r w:rsidRPr="00061E24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061E24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F10B84" w:rsidRPr="00061E24" w:rsidRDefault="009C2C25" w:rsidP="00187EED">
      <w:pPr>
        <w:spacing w:line="288" w:lineRule="auto"/>
        <w:ind w:right="5954"/>
        <w:rPr>
          <w:rFonts w:ascii="Arial" w:hAnsi="Arial" w:cs="Arial"/>
          <w:sz w:val="20"/>
          <w:szCs w:val="20"/>
        </w:rPr>
      </w:pPr>
      <w:r w:rsidRPr="00061E24">
        <w:rPr>
          <w:rFonts w:ascii="Arial" w:hAnsi="Arial" w:cs="Arial"/>
          <w:sz w:val="20"/>
          <w:szCs w:val="20"/>
        </w:rPr>
        <w:t>………………………………………</w:t>
      </w:r>
    </w:p>
    <w:p w:rsidR="00F10B84" w:rsidRPr="00061E24" w:rsidRDefault="00F10B84" w:rsidP="00187EED">
      <w:pPr>
        <w:spacing w:line="288" w:lineRule="auto"/>
        <w:ind w:right="5953"/>
        <w:rPr>
          <w:rFonts w:ascii="Arial" w:hAnsi="Arial" w:cs="Arial"/>
          <w:i/>
          <w:sz w:val="20"/>
          <w:szCs w:val="20"/>
        </w:rPr>
      </w:pPr>
      <w:r w:rsidRPr="00061E24">
        <w:rPr>
          <w:rFonts w:ascii="Arial" w:hAnsi="Arial" w:cs="Arial"/>
          <w:i/>
          <w:sz w:val="20"/>
          <w:szCs w:val="20"/>
        </w:rPr>
        <w:t xml:space="preserve">(imię, nazwisko, stanowisko/podstawa </w:t>
      </w:r>
      <w:proofErr w:type="gramStart"/>
      <w:r w:rsidRPr="00061E24">
        <w:rPr>
          <w:rFonts w:ascii="Arial" w:hAnsi="Arial" w:cs="Arial"/>
          <w:i/>
          <w:sz w:val="20"/>
          <w:szCs w:val="20"/>
        </w:rPr>
        <w:t>do  reprezentacji</w:t>
      </w:r>
      <w:proofErr w:type="gramEnd"/>
      <w:r w:rsidRPr="00061E24">
        <w:rPr>
          <w:rFonts w:ascii="Arial" w:hAnsi="Arial" w:cs="Arial"/>
          <w:i/>
          <w:sz w:val="20"/>
          <w:szCs w:val="20"/>
        </w:rPr>
        <w:t>)</w:t>
      </w:r>
    </w:p>
    <w:p w:rsidR="00F10B84" w:rsidRPr="00061E24" w:rsidRDefault="00F10B84" w:rsidP="00187EED">
      <w:pPr>
        <w:spacing w:line="288" w:lineRule="auto"/>
        <w:rPr>
          <w:rFonts w:ascii="Arial" w:hAnsi="Arial" w:cs="Arial"/>
          <w:sz w:val="22"/>
          <w:szCs w:val="22"/>
        </w:rPr>
      </w:pPr>
    </w:p>
    <w:p w:rsidR="00B11C56" w:rsidRPr="00061E24" w:rsidRDefault="00B11C56" w:rsidP="00187EED">
      <w:pPr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10B84" w:rsidRPr="00061E24" w:rsidRDefault="00F10B84" w:rsidP="00187EED">
      <w:pPr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61E24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:rsidR="00F10B84" w:rsidRPr="00061E24" w:rsidRDefault="00F10B84" w:rsidP="00187EED">
      <w:pPr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061E24">
        <w:rPr>
          <w:rFonts w:ascii="Arial" w:hAnsi="Arial" w:cs="Arial"/>
          <w:b/>
          <w:sz w:val="22"/>
          <w:szCs w:val="22"/>
          <w:u w:val="single"/>
        </w:rPr>
        <w:t>DOTYCZĄCE SPEŁNIANIA</w:t>
      </w:r>
      <w:proofErr w:type="gramEnd"/>
      <w:r w:rsidRPr="00061E24">
        <w:rPr>
          <w:rFonts w:ascii="Arial" w:hAnsi="Arial" w:cs="Arial"/>
          <w:b/>
          <w:sz w:val="22"/>
          <w:szCs w:val="22"/>
          <w:u w:val="single"/>
        </w:rPr>
        <w:t xml:space="preserve"> WARUNKÓW UDZIAŁU W POSTĘPOWANIU </w:t>
      </w:r>
    </w:p>
    <w:p w:rsidR="006613F4" w:rsidRPr="00061E24" w:rsidRDefault="006613F4" w:rsidP="00F41F47">
      <w:pPr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6613F4">
      <w:pPr>
        <w:jc w:val="both"/>
        <w:rPr>
          <w:rFonts w:ascii="Arial" w:hAnsi="Arial" w:cs="Arial"/>
          <w:sz w:val="20"/>
          <w:szCs w:val="20"/>
        </w:rPr>
      </w:pPr>
      <w:r w:rsidRPr="00061E24">
        <w:rPr>
          <w:rFonts w:ascii="Arial" w:hAnsi="Arial" w:cs="Arial"/>
          <w:sz w:val="20"/>
          <w:szCs w:val="20"/>
        </w:rPr>
        <w:t xml:space="preserve">Na potrzeby </w:t>
      </w:r>
      <w:r w:rsidR="00F41F47" w:rsidRPr="00061E24">
        <w:rPr>
          <w:rFonts w:ascii="Arial" w:hAnsi="Arial" w:cs="Arial"/>
          <w:sz w:val="20"/>
          <w:szCs w:val="20"/>
        </w:rPr>
        <w:t>rozeznania rynku</w:t>
      </w:r>
      <w:r w:rsidRPr="00061E24">
        <w:rPr>
          <w:rFonts w:ascii="Arial" w:hAnsi="Arial" w:cs="Arial"/>
          <w:sz w:val="20"/>
          <w:szCs w:val="20"/>
        </w:rPr>
        <w:t xml:space="preserve"> </w:t>
      </w:r>
      <w:r w:rsidR="00F41F47" w:rsidRPr="00061E24">
        <w:rPr>
          <w:rFonts w:ascii="Arial" w:hAnsi="Arial" w:cs="Arial"/>
          <w:sz w:val="20"/>
          <w:szCs w:val="20"/>
        </w:rPr>
        <w:t xml:space="preserve">polegającego na </w:t>
      </w:r>
      <w:r w:rsidR="0057249A" w:rsidRPr="00061E24">
        <w:rPr>
          <w:rFonts w:ascii="Arial" w:hAnsi="Arial" w:cs="Arial"/>
          <w:sz w:val="20"/>
          <w:szCs w:val="20"/>
        </w:rPr>
        <w:t xml:space="preserve">przeprowadzeniu zajęć </w:t>
      </w:r>
      <w:r w:rsidR="00F41F47" w:rsidRPr="00061E24">
        <w:rPr>
          <w:rFonts w:ascii="Arial" w:hAnsi="Arial" w:cs="Arial"/>
          <w:sz w:val="20"/>
          <w:szCs w:val="20"/>
        </w:rPr>
        <w:t>pozalekcyjnych z języka angielskiego w Szkole Podstawowej w Bogucicach, Bogu</w:t>
      </w:r>
      <w:r w:rsidR="00171FF7">
        <w:rPr>
          <w:rFonts w:ascii="Arial" w:hAnsi="Arial" w:cs="Arial"/>
          <w:sz w:val="20"/>
          <w:szCs w:val="20"/>
        </w:rPr>
        <w:t xml:space="preserve">cice nr 83, 32-711 Bogucice* </w:t>
      </w:r>
      <w:r w:rsidR="006523E4">
        <w:rPr>
          <w:rFonts w:ascii="Arial" w:hAnsi="Arial" w:cs="Arial"/>
          <w:sz w:val="20"/>
          <w:szCs w:val="20"/>
        </w:rPr>
        <w:t>oraz/</w:t>
      </w:r>
      <w:r w:rsidR="00171FF7">
        <w:rPr>
          <w:rFonts w:ascii="Arial" w:hAnsi="Arial" w:cs="Arial"/>
          <w:sz w:val="20"/>
          <w:szCs w:val="20"/>
        </w:rPr>
        <w:t>lub</w:t>
      </w:r>
      <w:r w:rsidR="00F41F47" w:rsidRPr="00061E24">
        <w:rPr>
          <w:rFonts w:ascii="Arial" w:hAnsi="Arial" w:cs="Arial"/>
          <w:sz w:val="20"/>
          <w:szCs w:val="20"/>
        </w:rPr>
        <w:t xml:space="preserve"> w Szkole Podstawowej w Okulicach, Okulice nr 51, 32-712 Bratucice</w:t>
      </w:r>
      <w:r w:rsidR="00DA1A4D">
        <w:rPr>
          <w:rFonts w:ascii="Arial" w:hAnsi="Arial" w:cs="Arial"/>
          <w:sz w:val="20"/>
          <w:szCs w:val="20"/>
        </w:rPr>
        <w:t>*</w:t>
      </w:r>
      <w:r w:rsidR="00F41F47" w:rsidRPr="00061E24">
        <w:rPr>
          <w:rFonts w:ascii="Arial" w:hAnsi="Arial" w:cs="Arial"/>
          <w:sz w:val="20"/>
          <w:szCs w:val="20"/>
        </w:rPr>
        <w:t>, leżących na terenie powiatu bocheńskiego</w:t>
      </w:r>
      <w:r w:rsidR="006613F4" w:rsidRPr="00061E24">
        <w:rPr>
          <w:rFonts w:ascii="Arial" w:hAnsi="Arial" w:cs="Arial"/>
          <w:sz w:val="20"/>
          <w:szCs w:val="20"/>
        </w:rPr>
        <w:t xml:space="preserve">, </w:t>
      </w:r>
      <w:r w:rsidR="003274BB" w:rsidRPr="00061E24">
        <w:rPr>
          <w:rFonts w:ascii="Arial" w:hAnsi="Arial" w:cs="Arial"/>
          <w:sz w:val="20"/>
          <w:szCs w:val="20"/>
        </w:rPr>
        <w:t xml:space="preserve">nr </w:t>
      </w:r>
      <w:proofErr w:type="gramStart"/>
      <w:r w:rsidR="003274BB" w:rsidRPr="00061E24">
        <w:rPr>
          <w:rFonts w:ascii="Arial" w:hAnsi="Arial" w:cs="Arial"/>
          <w:sz w:val="20"/>
          <w:szCs w:val="20"/>
        </w:rPr>
        <w:t xml:space="preserve">postępowania: </w:t>
      </w:r>
      <w:r w:rsidR="00DD70E8">
        <w:rPr>
          <w:rFonts w:ascii="Arial" w:hAnsi="Arial" w:cs="Arial"/>
          <w:sz w:val="20"/>
          <w:szCs w:val="20"/>
        </w:rPr>
        <w:t>BO</w:t>
      </w:r>
      <w:proofErr w:type="gramEnd"/>
      <w:r w:rsidR="00DD70E8">
        <w:rPr>
          <w:rFonts w:ascii="Arial" w:hAnsi="Arial" w:cs="Arial"/>
          <w:sz w:val="20"/>
          <w:szCs w:val="20"/>
        </w:rPr>
        <w:t>.271.76</w:t>
      </w:r>
      <w:bookmarkStart w:id="0" w:name="_GoBack"/>
      <w:bookmarkEnd w:id="0"/>
      <w:r w:rsidR="003274BB" w:rsidRPr="00061E24">
        <w:rPr>
          <w:rFonts w:ascii="Arial" w:hAnsi="Arial" w:cs="Arial"/>
          <w:sz w:val="20"/>
          <w:szCs w:val="20"/>
        </w:rPr>
        <w:t>.2019</w:t>
      </w:r>
      <w:r w:rsidRPr="00061E24">
        <w:rPr>
          <w:rFonts w:ascii="Arial" w:hAnsi="Arial" w:cs="Arial"/>
          <w:i/>
          <w:sz w:val="20"/>
          <w:szCs w:val="20"/>
        </w:rPr>
        <w:t xml:space="preserve">, </w:t>
      </w:r>
      <w:proofErr w:type="gramStart"/>
      <w:r w:rsidRPr="00061E24">
        <w:rPr>
          <w:rFonts w:ascii="Arial" w:hAnsi="Arial" w:cs="Arial"/>
          <w:sz w:val="20"/>
          <w:szCs w:val="20"/>
        </w:rPr>
        <w:t>oświadczam</w:t>
      </w:r>
      <w:proofErr w:type="gramEnd"/>
      <w:r w:rsidRPr="00061E24">
        <w:rPr>
          <w:rFonts w:ascii="Arial" w:hAnsi="Arial" w:cs="Arial"/>
          <w:sz w:val="20"/>
          <w:szCs w:val="20"/>
        </w:rPr>
        <w:t>, co następuje:</w:t>
      </w:r>
    </w:p>
    <w:p w:rsidR="002E7DCE" w:rsidRPr="00061E24" w:rsidRDefault="002E7DCE" w:rsidP="002E7DCE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shd w:val="clear" w:color="auto" w:fill="BFBFBF"/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>INFORMACJA DOTYCZĄCA WYKONAWCY:</w:t>
      </w:r>
    </w:p>
    <w:p w:rsidR="006613F4" w:rsidRPr="00061E24" w:rsidRDefault="006613F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 xml:space="preserve">Oświadczam, że spełniam warunki udziału w </w:t>
      </w:r>
      <w:proofErr w:type="gramStart"/>
      <w:r w:rsidRPr="00061E24">
        <w:rPr>
          <w:rFonts w:ascii="Arial" w:hAnsi="Arial" w:cs="Arial"/>
          <w:sz w:val="22"/>
          <w:szCs w:val="22"/>
        </w:rPr>
        <w:t>postępowaniu określone</w:t>
      </w:r>
      <w:proofErr w:type="gramEnd"/>
      <w:r w:rsidRPr="00061E24">
        <w:rPr>
          <w:rFonts w:ascii="Arial" w:hAnsi="Arial" w:cs="Arial"/>
          <w:sz w:val="22"/>
          <w:szCs w:val="22"/>
        </w:rPr>
        <w:t xml:space="preserve"> przez Zamawiającego w </w:t>
      </w:r>
      <w:r w:rsidR="00B57CB8" w:rsidRPr="00061E24">
        <w:rPr>
          <w:rFonts w:ascii="Arial" w:hAnsi="Arial" w:cs="Arial"/>
          <w:sz w:val="22"/>
          <w:szCs w:val="22"/>
        </w:rPr>
        <w:t>Opisie Przedmiotu</w:t>
      </w:r>
      <w:r w:rsidRPr="00061E24">
        <w:rPr>
          <w:rFonts w:ascii="Arial" w:hAnsi="Arial" w:cs="Arial"/>
          <w:sz w:val="22"/>
          <w:szCs w:val="22"/>
        </w:rPr>
        <w:t xml:space="preserve"> Zamówienia </w:t>
      </w:r>
      <w:r w:rsidR="00DE1591">
        <w:rPr>
          <w:rFonts w:ascii="Arial" w:hAnsi="Arial" w:cs="Arial"/>
          <w:sz w:val="22"/>
          <w:szCs w:val="22"/>
        </w:rPr>
        <w:t>–</w:t>
      </w:r>
      <w:r w:rsidRPr="00061E24">
        <w:rPr>
          <w:rFonts w:ascii="Arial" w:hAnsi="Arial" w:cs="Arial"/>
          <w:sz w:val="22"/>
          <w:szCs w:val="22"/>
        </w:rPr>
        <w:t xml:space="preserve"> </w:t>
      </w:r>
      <w:r w:rsidR="00DE1591">
        <w:rPr>
          <w:rFonts w:ascii="Arial" w:hAnsi="Arial" w:cs="Arial"/>
          <w:sz w:val="22"/>
          <w:szCs w:val="22"/>
        </w:rPr>
        <w:t>punkt 20.</w:t>
      </w:r>
    </w:p>
    <w:p w:rsidR="00B57CB8" w:rsidRPr="00061E24" w:rsidRDefault="00B57CB8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061E24">
        <w:rPr>
          <w:rFonts w:ascii="Arial" w:hAnsi="Arial" w:cs="Arial"/>
          <w:sz w:val="18"/>
          <w:szCs w:val="18"/>
        </w:rPr>
        <w:t xml:space="preserve">…………….……. </w:t>
      </w:r>
      <w:r w:rsidRPr="00061E24">
        <w:rPr>
          <w:rFonts w:ascii="Arial" w:hAnsi="Arial" w:cs="Arial"/>
          <w:i/>
          <w:sz w:val="18"/>
          <w:szCs w:val="18"/>
        </w:rPr>
        <w:t>(</w:t>
      </w:r>
      <w:proofErr w:type="gramStart"/>
      <w:r w:rsidRPr="00061E24">
        <w:rPr>
          <w:rFonts w:ascii="Arial" w:hAnsi="Arial" w:cs="Arial"/>
          <w:i/>
          <w:sz w:val="18"/>
          <w:szCs w:val="18"/>
        </w:rPr>
        <w:t>miejscowość</w:t>
      </w:r>
      <w:proofErr w:type="gramEnd"/>
      <w:r w:rsidRPr="00061E24">
        <w:rPr>
          <w:rFonts w:ascii="Arial" w:hAnsi="Arial" w:cs="Arial"/>
          <w:i/>
          <w:sz w:val="18"/>
          <w:szCs w:val="18"/>
        </w:rPr>
        <w:t xml:space="preserve">), </w:t>
      </w:r>
      <w:r w:rsidRPr="00061E24">
        <w:rPr>
          <w:rFonts w:ascii="Arial" w:hAnsi="Arial" w:cs="Arial"/>
          <w:sz w:val="18"/>
          <w:szCs w:val="18"/>
        </w:rPr>
        <w:t xml:space="preserve">dnia ………….……. </w:t>
      </w:r>
      <w:proofErr w:type="gramStart"/>
      <w:r w:rsidRPr="00061E24">
        <w:rPr>
          <w:rFonts w:ascii="Arial" w:hAnsi="Arial" w:cs="Arial"/>
          <w:sz w:val="18"/>
          <w:szCs w:val="18"/>
        </w:rPr>
        <w:t>r</w:t>
      </w:r>
      <w:proofErr w:type="gramEnd"/>
      <w:r w:rsidRPr="00061E24">
        <w:rPr>
          <w:rFonts w:ascii="Arial" w:hAnsi="Arial" w:cs="Arial"/>
          <w:sz w:val="18"/>
          <w:szCs w:val="18"/>
        </w:rPr>
        <w:t xml:space="preserve">. 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  <w:t xml:space="preserve">      …………………………………………</w:t>
      </w:r>
    </w:p>
    <w:p w:rsidR="00F10B84" w:rsidRPr="00061E24" w:rsidRDefault="00F10B84" w:rsidP="00187EED">
      <w:pPr>
        <w:spacing w:line="288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061E24">
        <w:rPr>
          <w:rFonts w:ascii="Arial" w:hAnsi="Arial" w:cs="Arial"/>
          <w:i/>
          <w:sz w:val="18"/>
          <w:szCs w:val="18"/>
        </w:rPr>
        <w:t>(podpis)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B57CB8" w:rsidRPr="00061E24" w:rsidRDefault="00B57CB8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061E24">
        <w:rPr>
          <w:rFonts w:ascii="Arial" w:hAnsi="Arial" w:cs="Arial"/>
          <w:sz w:val="22"/>
          <w:szCs w:val="22"/>
        </w:rPr>
        <w:br/>
        <w:t xml:space="preserve">i zgodne z prawdą oraz zostały przedstawione z pełną </w:t>
      </w:r>
      <w:proofErr w:type="gramStart"/>
      <w:r w:rsidRPr="00061E24">
        <w:rPr>
          <w:rFonts w:ascii="Arial" w:hAnsi="Arial" w:cs="Arial"/>
          <w:sz w:val="22"/>
          <w:szCs w:val="22"/>
        </w:rPr>
        <w:t>świadomością konsekwencji</w:t>
      </w:r>
      <w:proofErr w:type="gramEnd"/>
      <w:r w:rsidRPr="00061E24">
        <w:rPr>
          <w:rFonts w:ascii="Arial" w:hAnsi="Arial" w:cs="Arial"/>
          <w:sz w:val="22"/>
          <w:szCs w:val="22"/>
        </w:rPr>
        <w:t xml:space="preserve"> wprowadzenia zamawiającego w błąd przy przedstawianiu informacji.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B57CB8" w:rsidRPr="00061E24" w:rsidRDefault="00B57CB8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061E24">
        <w:rPr>
          <w:rFonts w:ascii="Arial" w:hAnsi="Arial" w:cs="Arial"/>
          <w:sz w:val="18"/>
          <w:szCs w:val="18"/>
        </w:rPr>
        <w:t xml:space="preserve">…………….……. </w:t>
      </w:r>
      <w:r w:rsidRPr="00061E24">
        <w:rPr>
          <w:rFonts w:ascii="Arial" w:hAnsi="Arial" w:cs="Arial"/>
          <w:i/>
          <w:sz w:val="18"/>
          <w:szCs w:val="18"/>
        </w:rPr>
        <w:t>(</w:t>
      </w:r>
      <w:proofErr w:type="gramStart"/>
      <w:r w:rsidRPr="00061E24">
        <w:rPr>
          <w:rFonts w:ascii="Arial" w:hAnsi="Arial" w:cs="Arial"/>
          <w:i/>
          <w:sz w:val="18"/>
          <w:szCs w:val="18"/>
        </w:rPr>
        <w:t>miejscowość</w:t>
      </w:r>
      <w:proofErr w:type="gramEnd"/>
      <w:r w:rsidRPr="00061E24">
        <w:rPr>
          <w:rFonts w:ascii="Arial" w:hAnsi="Arial" w:cs="Arial"/>
          <w:i/>
          <w:sz w:val="18"/>
          <w:szCs w:val="18"/>
        </w:rPr>
        <w:t xml:space="preserve">), </w:t>
      </w:r>
      <w:r w:rsidRPr="00061E24">
        <w:rPr>
          <w:rFonts w:ascii="Arial" w:hAnsi="Arial" w:cs="Arial"/>
          <w:sz w:val="18"/>
          <w:szCs w:val="18"/>
        </w:rPr>
        <w:t xml:space="preserve">dnia ………….……. </w:t>
      </w:r>
      <w:proofErr w:type="gramStart"/>
      <w:r w:rsidRPr="00061E24">
        <w:rPr>
          <w:rFonts w:ascii="Arial" w:hAnsi="Arial" w:cs="Arial"/>
          <w:sz w:val="18"/>
          <w:szCs w:val="18"/>
        </w:rPr>
        <w:t>r</w:t>
      </w:r>
      <w:proofErr w:type="gramEnd"/>
      <w:r w:rsidRPr="00061E24">
        <w:rPr>
          <w:rFonts w:ascii="Arial" w:hAnsi="Arial" w:cs="Arial"/>
          <w:sz w:val="18"/>
          <w:szCs w:val="18"/>
        </w:rPr>
        <w:t xml:space="preserve">. 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  <w:t xml:space="preserve">       …………………………………………</w:t>
      </w:r>
    </w:p>
    <w:p w:rsidR="00F10B84" w:rsidRPr="00061E24" w:rsidRDefault="00F10B84" w:rsidP="00187EED">
      <w:pPr>
        <w:spacing w:line="288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061E24">
        <w:rPr>
          <w:rFonts w:ascii="Arial" w:hAnsi="Arial" w:cs="Arial"/>
          <w:i/>
          <w:sz w:val="18"/>
          <w:szCs w:val="18"/>
        </w:rPr>
        <w:t>(podpis)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DA1A4D" w:rsidRPr="00DA1A4D" w:rsidRDefault="00DA1A4D" w:rsidP="00DA1A4D">
      <w:pPr>
        <w:adjustRightInd w:val="0"/>
        <w:spacing w:line="288" w:lineRule="auto"/>
        <w:outlineLvl w:val="0"/>
        <w:rPr>
          <w:rFonts w:ascii="Arial" w:hAnsi="Arial" w:cs="Arial"/>
          <w:sz w:val="22"/>
          <w:szCs w:val="22"/>
        </w:rPr>
      </w:pPr>
      <w:r w:rsidRPr="00DA1A4D">
        <w:rPr>
          <w:rFonts w:ascii="Arial" w:hAnsi="Arial" w:cs="Arial"/>
          <w:sz w:val="22"/>
          <w:szCs w:val="22"/>
        </w:rPr>
        <w:t>*należy podkreślić właściwe</w:t>
      </w:r>
    </w:p>
    <w:p w:rsidR="00422BEB" w:rsidRPr="00061E24" w:rsidRDefault="00422BEB">
      <w:pPr>
        <w:spacing w:line="288" w:lineRule="auto"/>
        <w:rPr>
          <w:rFonts w:ascii="Arial" w:hAnsi="Arial" w:cs="Arial"/>
          <w:b/>
          <w:sz w:val="22"/>
          <w:szCs w:val="22"/>
        </w:rPr>
      </w:pPr>
    </w:p>
    <w:sectPr w:rsidR="00422BEB" w:rsidRPr="00061E24" w:rsidSect="00056864">
      <w:headerReference w:type="default" r:id="rId8"/>
      <w:footerReference w:type="even" r:id="rId9"/>
      <w:footerReference w:type="default" r:id="rId10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6B1" w:rsidRDefault="005916B1" w:rsidP="00F10B84">
      <w:r>
        <w:separator/>
      </w:r>
    </w:p>
  </w:endnote>
  <w:endnote w:type="continuationSeparator" w:id="0">
    <w:p w:rsidR="005916B1" w:rsidRDefault="005916B1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Sans Serif">
    <w:panose1 w:val="020B0500000000000000"/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DD70E8" w:rsidRPr="00DD70E8">
      <w:rPr>
        <w:noProof/>
        <w:lang w:val="pl-PL"/>
      </w:rPr>
      <w:t>1</w:t>
    </w:r>
    <w:r>
      <w:fldChar w:fldCharType="end"/>
    </w:r>
  </w:p>
  <w:p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6B1" w:rsidRDefault="005916B1" w:rsidP="00F10B84">
      <w:r>
        <w:separator/>
      </w:r>
    </w:p>
  </w:footnote>
  <w:footnote w:type="continuationSeparator" w:id="0">
    <w:p w:rsidR="005916B1" w:rsidRDefault="005916B1" w:rsidP="00F10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16B1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34621906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Projekt finansowany jest w ramach II</w:t>
    </w:r>
    <w:r w:rsidRPr="00043C96">
      <w:rPr>
        <w:rFonts w:ascii="Arial" w:eastAsia="Calibri" w:hAnsi="Arial" w:cs="Arial"/>
        <w:b/>
        <w:color w:val="1F4E79"/>
        <w:sz w:val="18"/>
        <w:szCs w:val="18"/>
      </w:rPr>
      <w:t>I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5916B1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34621907" r:id="rId7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D7808EB"/>
    <w:multiLevelType w:val="hybridMultilevel"/>
    <w:tmpl w:val="A2B452F4"/>
    <w:lvl w:ilvl="0" w:tplc="699842DE">
      <w:start w:val="16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b w:val="0"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3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0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4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6" w15:restartNumberingAfterBreak="0">
    <w:nsid w:val="718012A5"/>
    <w:multiLevelType w:val="hybridMultilevel"/>
    <w:tmpl w:val="3B0C8800"/>
    <w:lvl w:ilvl="0" w:tplc="CC0C8B2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8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0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9"/>
  </w:num>
  <w:num w:numId="8">
    <w:abstractNumId w:val="27"/>
  </w:num>
  <w:num w:numId="9">
    <w:abstractNumId w:val="15"/>
  </w:num>
  <w:num w:numId="10">
    <w:abstractNumId w:val="48"/>
  </w:num>
  <w:num w:numId="11">
    <w:abstractNumId w:val="6"/>
    <w:lvlOverride w:ilvl="0">
      <w:startOverride w:val="1"/>
    </w:lvlOverride>
  </w:num>
  <w:num w:numId="12">
    <w:abstractNumId w:val="47"/>
  </w:num>
  <w:num w:numId="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42"/>
  </w:num>
  <w:num w:numId="16">
    <w:abstractNumId w:val="50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9"/>
  </w:num>
  <w:num w:numId="22">
    <w:abstractNumId w:val="40"/>
  </w:num>
  <w:num w:numId="23">
    <w:abstractNumId w:val="43"/>
  </w:num>
  <w:num w:numId="24">
    <w:abstractNumId w:val="18"/>
  </w:num>
  <w:num w:numId="25">
    <w:abstractNumId w:val="32"/>
  </w:num>
  <w:num w:numId="26">
    <w:abstractNumId w:val="26"/>
  </w:num>
  <w:num w:numId="27">
    <w:abstractNumId w:val="37"/>
  </w:num>
  <w:num w:numId="28">
    <w:abstractNumId w:val="14"/>
  </w:num>
  <w:num w:numId="29">
    <w:abstractNumId w:val="23"/>
  </w:num>
  <w:num w:numId="30">
    <w:abstractNumId w:val="31"/>
  </w:num>
  <w:num w:numId="31">
    <w:abstractNumId w:val="41"/>
  </w:num>
  <w:num w:numId="32">
    <w:abstractNumId w:val="38"/>
  </w:num>
  <w:num w:numId="33">
    <w:abstractNumId w:val="30"/>
  </w:num>
  <w:num w:numId="34">
    <w:abstractNumId w:val="21"/>
  </w:num>
  <w:num w:numId="35">
    <w:abstractNumId w:val="33"/>
  </w:num>
  <w:num w:numId="36">
    <w:abstractNumId w:val="24"/>
  </w:num>
  <w:num w:numId="37">
    <w:abstractNumId w:val="44"/>
  </w:num>
  <w:num w:numId="38">
    <w:abstractNumId w:val="28"/>
  </w:num>
  <w:num w:numId="39">
    <w:abstractNumId w:val="10"/>
  </w:num>
  <w:num w:numId="40">
    <w:abstractNumId w:val="20"/>
  </w:num>
  <w:num w:numId="41">
    <w:abstractNumId w:val="45"/>
  </w:num>
  <w:num w:numId="42">
    <w:abstractNumId w:val="9"/>
  </w:num>
  <w:num w:numId="43">
    <w:abstractNumId w:val="36"/>
  </w:num>
  <w:num w:numId="44">
    <w:abstractNumId w:val="34"/>
  </w:num>
  <w:num w:numId="45">
    <w:abstractNumId w:val="19"/>
  </w:num>
  <w:num w:numId="46">
    <w:abstractNumId w:val="16"/>
  </w:num>
  <w:num w:numId="47">
    <w:abstractNumId w:val="25"/>
  </w:num>
  <w:num w:numId="48">
    <w:abstractNumId w:val="22"/>
  </w:num>
  <w:num w:numId="49">
    <w:abstractNumId w:val="4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6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54FE"/>
    <w:rsid w:val="00056861"/>
    <w:rsid w:val="00056864"/>
    <w:rsid w:val="00057F18"/>
    <w:rsid w:val="00061E24"/>
    <w:rsid w:val="00067A9F"/>
    <w:rsid w:val="000707E4"/>
    <w:rsid w:val="00077B7B"/>
    <w:rsid w:val="0008408A"/>
    <w:rsid w:val="00085707"/>
    <w:rsid w:val="0008734B"/>
    <w:rsid w:val="0009284E"/>
    <w:rsid w:val="000C38A5"/>
    <w:rsid w:val="000C4424"/>
    <w:rsid w:val="000D20E3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7EB1"/>
    <w:rsid w:val="00170D9F"/>
    <w:rsid w:val="00171FF7"/>
    <w:rsid w:val="00173B1D"/>
    <w:rsid w:val="0017463A"/>
    <w:rsid w:val="00174F4F"/>
    <w:rsid w:val="00187EED"/>
    <w:rsid w:val="001909EC"/>
    <w:rsid w:val="00197BE6"/>
    <w:rsid w:val="001A192D"/>
    <w:rsid w:val="001A4095"/>
    <w:rsid w:val="001B04A5"/>
    <w:rsid w:val="001B0A93"/>
    <w:rsid w:val="001B4D60"/>
    <w:rsid w:val="001C194A"/>
    <w:rsid w:val="001C1FB1"/>
    <w:rsid w:val="001C6595"/>
    <w:rsid w:val="001D2FC0"/>
    <w:rsid w:val="001D4978"/>
    <w:rsid w:val="001E0E82"/>
    <w:rsid w:val="001E6BCC"/>
    <w:rsid w:val="001E71EA"/>
    <w:rsid w:val="001F5A74"/>
    <w:rsid w:val="001F6ECC"/>
    <w:rsid w:val="00211DA3"/>
    <w:rsid w:val="002134C2"/>
    <w:rsid w:val="0021553C"/>
    <w:rsid w:val="0022386D"/>
    <w:rsid w:val="002462B0"/>
    <w:rsid w:val="002517C6"/>
    <w:rsid w:val="0025258D"/>
    <w:rsid w:val="00265C26"/>
    <w:rsid w:val="00267075"/>
    <w:rsid w:val="00277F52"/>
    <w:rsid w:val="00285EAE"/>
    <w:rsid w:val="00286E03"/>
    <w:rsid w:val="0028749B"/>
    <w:rsid w:val="00296A08"/>
    <w:rsid w:val="00297A6A"/>
    <w:rsid w:val="002D53D9"/>
    <w:rsid w:val="002D5E4D"/>
    <w:rsid w:val="002D7954"/>
    <w:rsid w:val="002E39BC"/>
    <w:rsid w:val="002E4E2B"/>
    <w:rsid w:val="002E7DCE"/>
    <w:rsid w:val="002F0083"/>
    <w:rsid w:val="002F10FB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43A1E"/>
    <w:rsid w:val="00355623"/>
    <w:rsid w:val="003652B7"/>
    <w:rsid w:val="00385470"/>
    <w:rsid w:val="003943F4"/>
    <w:rsid w:val="003957F4"/>
    <w:rsid w:val="003A6F8D"/>
    <w:rsid w:val="003B4997"/>
    <w:rsid w:val="003C3AFD"/>
    <w:rsid w:val="003C67D7"/>
    <w:rsid w:val="003C691C"/>
    <w:rsid w:val="003F2C07"/>
    <w:rsid w:val="003F66AC"/>
    <w:rsid w:val="003F7E50"/>
    <w:rsid w:val="004002EB"/>
    <w:rsid w:val="00402C45"/>
    <w:rsid w:val="00406848"/>
    <w:rsid w:val="00417268"/>
    <w:rsid w:val="00422BEB"/>
    <w:rsid w:val="004315A7"/>
    <w:rsid w:val="00434748"/>
    <w:rsid w:val="004402C8"/>
    <w:rsid w:val="00440796"/>
    <w:rsid w:val="00440F8F"/>
    <w:rsid w:val="00445213"/>
    <w:rsid w:val="0045045C"/>
    <w:rsid w:val="0045481F"/>
    <w:rsid w:val="0045641D"/>
    <w:rsid w:val="00464E5D"/>
    <w:rsid w:val="00466E85"/>
    <w:rsid w:val="00471F2E"/>
    <w:rsid w:val="004824A9"/>
    <w:rsid w:val="00492847"/>
    <w:rsid w:val="004A68E3"/>
    <w:rsid w:val="004A6F06"/>
    <w:rsid w:val="004C661E"/>
    <w:rsid w:val="004C77E5"/>
    <w:rsid w:val="004D2BF8"/>
    <w:rsid w:val="004E45E8"/>
    <w:rsid w:val="004E588E"/>
    <w:rsid w:val="004F09AA"/>
    <w:rsid w:val="00502C6E"/>
    <w:rsid w:val="005112DE"/>
    <w:rsid w:val="005150E9"/>
    <w:rsid w:val="005206B7"/>
    <w:rsid w:val="00522AC0"/>
    <w:rsid w:val="00531348"/>
    <w:rsid w:val="0055499B"/>
    <w:rsid w:val="00555206"/>
    <w:rsid w:val="00564BD1"/>
    <w:rsid w:val="005706DF"/>
    <w:rsid w:val="0057249A"/>
    <w:rsid w:val="005737BF"/>
    <w:rsid w:val="00582A7C"/>
    <w:rsid w:val="00583FAF"/>
    <w:rsid w:val="005916B1"/>
    <w:rsid w:val="00591F2E"/>
    <w:rsid w:val="00592AEE"/>
    <w:rsid w:val="00592D5C"/>
    <w:rsid w:val="00595B42"/>
    <w:rsid w:val="005B3269"/>
    <w:rsid w:val="005C0112"/>
    <w:rsid w:val="005C19D5"/>
    <w:rsid w:val="005D6AA2"/>
    <w:rsid w:val="005E7FA3"/>
    <w:rsid w:val="005F6BB5"/>
    <w:rsid w:val="005F72C1"/>
    <w:rsid w:val="00604D8C"/>
    <w:rsid w:val="00614F35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23E4"/>
    <w:rsid w:val="00654B0D"/>
    <w:rsid w:val="006613F4"/>
    <w:rsid w:val="00662BA7"/>
    <w:rsid w:val="006665BC"/>
    <w:rsid w:val="006666C6"/>
    <w:rsid w:val="0067278B"/>
    <w:rsid w:val="00674920"/>
    <w:rsid w:val="006874FF"/>
    <w:rsid w:val="006A06CB"/>
    <w:rsid w:val="006B5EAE"/>
    <w:rsid w:val="006B7930"/>
    <w:rsid w:val="006C2420"/>
    <w:rsid w:val="006D12EE"/>
    <w:rsid w:val="006D25ED"/>
    <w:rsid w:val="006E3816"/>
    <w:rsid w:val="006E4170"/>
    <w:rsid w:val="007035C8"/>
    <w:rsid w:val="00705599"/>
    <w:rsid w:val="00714F44"/>
    <w:rsid w:val="00715499"/>
    <w:rsid w:val="00720543"/>
    <w:rsid w:val="00735E5A"/>
    <w:rsid w:val="00737D78"/>
    <w:rsid w:val="00742453"/>
    <w:rsid w:val="0077119F"/>
    <w:rsid w:val="00776730"/>
    <w:rsid w:val="0079196B"/>
    <w:rsid w:val="00791C59"/>
    <w:rsid w:val="00791FBE"/>
    <w:rsid w:val="007A1E85"/>
    <w:rsid w:val="007A2297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83529"/>
    <w:rsid w:val="00884840"/>
    <w:rsid w:val="0089341D"/>
    <w:rsid w:val="00897176"/>
    <w:rsid w:val="008A1715"/>
    <w:rsid w:val="008A1C25"/>
    <w:rsid w:val="008A4035"/>
    <w:rsid w:val="008A7E9C"/>
    <w:rsid w:val="008C0E74"/>
    <w:rsid w:val="008C7B2D"/>
    <w:rsid w:val="008D47E8"/>
    <w:rsid w:val="008E0F3B"/>
    <w:rsid w:val="008E1717"/>
    <w:rsid w:val="008E59AB"/>
    <w:rsid w:val="008F2E63"/>
    <w:rsid w:val="008F471D"/>
    <w:rsid w:val="008F62F8"/>
    <w:rsid w:val="009034A7"/>
    <w:rsid w:val="00906D12"/>
    <w:rsid w:val="00907BD5"/>
    <w:rsid w:val="00914A0E"/>
    <w:rsid w:val="0091501B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7E86"/>
    <w:rsid w:val="009E565A"/>
    <w:rsid w:val="009F0586"/>
    <w:rsid w:val="009F1D90"/>
    <w:rsid w:val="009F4916"/>
    <w:rsid w:val="009F7B17"/>
    <w:rsid w:val="00A00A4F"/>
    <w:rsid w:val="00A0750F"/>
    <w:rsid w:val="00A12343"/>
    <w:rsid w:val="00A24D09"/>
    <w:rsid w:val="00A40376"/>
    <w:rsid w:val="00A41796"/>
    <w:rsid w:val="00A42625"/>
    <w:rsid w:val="00A42651"/>
    <w:rsid w:val="00A4751F"/>
    <w:rsid w:val="00A53543"/>
    <w:rsid w:val="00A55275"/>
    <w:rsid w:val="00A571F7"/>
    <w:rsid w:val="00A57DF8"/>
    <w:rsid w:val="00A84DA4"/>
    <w:rsid w:val="00AA2EAA"/>
    <w:rsid w:val="00AB1DAC"/>
    <w:rsid w:val="00AB306C"/>
    <w:rsid w:val="00AB4C8F"/>
    <w:rsid w:val="00AC5B5C"/>
    <w:rsid w:val="00AD267C"/>
    <w:rsid w:val="00AD3108"/>
    <w:rsid w:val="00AD5FCC"/>
    <w:rsid w:val="00AF773A"/>
    <w:rsid w:val="00B00520"/>
    <w:rsid w:val="00B04724"/>
    <w:rsid w:val="00B05225"/>
    <w:rsid w:val="00B063C6"/>
    <w:rsid w:val="00B11C56"/>
    <w:rsid w:val="00B12748"/>
    <w:rsid w:val="00B14C30"/>
    <w:rsid w:val="00B21B3B"/>
    <w:rsid w:val="00B2493E"/>
    <w:rsid w:val="00B2568D"/>
    <w:rsid w:val="00B27119"/>
    <w:rsid w:val="00B341F3"/>
    <w:rsid w:val="00B458FE"/>
    <w:rsid w:val="00B50BC0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A0EBA"/>
    <w:rsid w:val="00BA1268"/>
    <w:rsid w:val="00BA12D7"/>
    <w:rsid w:val="00BA1350"/>
    <w:rsid w:val="00BC1369"/>
    <w:rsid w:val="00BC164F"/>
    <w:rsid w:val="00BC3A9C"/>
    <w:rsid w:val="00BD3DD1"/>
    <w:rsid w:val="00BE0B1A"/>
    <w:rsid w:val="00BE1DED"/>
    <w:rsid w:val="00BE4FF6"/>
    <w:rsid w:val="00BE6C32"/>
    <w:rsid w:val="00C0216F"/>
    <w:rsid w:val="00C06B3B"/>
    <w:rsid w:val="00C1134F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6EF"/>
    <w:rsid w:val="00C52AF9"/>
    <w:rsid w:val="00C5373B"/>
    <w:rsid w:val="00C62C1B"/>
    <w:rsid w:val="00C708EE"/>
    <w:rsid w:val="00C71A80"/>
    <w:rsid w:val="00C771C3"/>
    <w:rsid w:val="00C851F8"/>
    <w:rsid w:val="00C91DC5"/>
    <w:rsid w:val="00C9680C"/>
    <w:rsid w:val="00CA456C"/>
    <w:rsid w:val="00CA56E9"/>
    <w:rsid w:val="00CA5D3E"/>
    <w:rsid w:val="00CA6004"/>
    <w:rsid w:val="00CB3BD1"/>
    <w:rsid w:val="00CC3C3A"/>
    <w:rsid w:val="00CC6817"/>
    <w:rsid w:val="00CD04FA"/>
    <w:rsid w:val="00CD38C9"/>
    <w:rsid w:val="00CD579B"/>
    <w:rsid w:val="00CE607B"/>
    <w:rsid w:val="00CF669C"/>
    <w:rsid w:val="00D02ACF"/>
    <w:rsid w:val="00D07A76"/>
    <w:rsid w:val="00D10478"/>
    <w:rsid w:val="00D257E6"/>
    <w:rsid w:val="00D37087"/>
    <w:rsid w:val="00D3731C"/>
    <w:rsid w:val="00D455E0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A1A4D"/>
    <w:rsid w:val="00DA24EA"/>
    <w:rsid w:val="00DB07A0"/>
    <w:rsid w:val="00DB3B9A"/>
    <w:rsid w:val="00DB4AC2"/>
    <w:rsid w:val="00DB701F"/>
    <w:rsid w:val="00DC41FA"/>
    <w:rsid w:val="00DD40CB"/>
    <w:rsid w:val="00DD5309"/>
    <w:rsid w:val="00DD70E8"/>
    <w:rsid w:val="00DE1591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2025"/>
    <w:rsid w:val="00E434BD"/>
    <w:rsid w:val="00E44A1B"/>
    <w:rsid w:val="00E4609A"/>
    <w:rsid w:val="00E46464"/>
    <w:rsid w:val="00E474B1"/>
    <w:rsid w:val="00E546E1"/>
    <w:rsid w:val="00E640B2"/>
    <w:rsid w:val="00E65350"/>
    <w:rsid w:val="00E66598"/>
    <w:rsid w:val="00E66925"/>
    <w:rsid w:val="00E75BBA"/>
    <w:rsid w:val="00E76016"/>
    <w:rsid w:val="00E77282"/>
    <w:rsid w:val="00E80D0D"/>
    <w:rsid w:val="00E97015"/>
    <w:rsid w:val="00EA2315"/>
    <w:rsid w:val="00EB2308"/>
    <w:rsid w:val="00EB404C"/>
    <w:rsid w:val="00EB4FBF"/>
    <w:rsid w:val="00EC18BC"/>
    <w:rsid w:val="00EC1C7E"/>
    <w:rsid w:val="00ED5B79"/>
    <w:rsid w:val="00ED7AC2"/>
    <w:rsid w:val="00EE5B2A"/>
    <w:rsid w:val="00EF6B0D"/>
    <w:rsid w:val="00EF7F98"/>
    <w:rsid w:val="00F10B84"/>
    <w:rsid w:val="00F21E6A"/>
    <w:rsid w:val="00F21E77"/>
    <w:rsid w:val="00F35E27"/>
    <w:rsid w:val="00F36535"/>
    <w:rsid w:val="00F41F47"/>
    <w:rsid w:val="00F4373A"/>
    <w:rsid w:val="00F47F58"/>
    <w:rsid w:val="00F53ED4"/>
    <w:rsid w:val="00F61547"/>
    <w:rsid w:val="00F6556A"/>
    <w:rsid w:val="00F6690A"/>
    <w:rsid w:val="00F66FB9"/>
    <w:rsid w:val="00F67016"/>
    <w:rsid w:val="00F757D3"/>
    <w:rsid w:val="00F8230C"/>
    <w:rsid w:val="00F83C71"/>
    <w:rsid w:val="00F84371"/>
    <w:rsid w:val="00F91E22"/>
    <w:rsid w:val="00F921F9"/>
    <w:rsid w:val="00FA0C63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B11E9046-D3B7-45A6-B99B-33E2D5D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uiPriority w:val="1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1C8A6-8776-400F-AC37-04E56820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Załączniki.dotx</Template>
  <TotalTime>50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cp:lastModifiedBy>Mariusz Gdowski</cp:lastModifiedBy>
  <cp:revision>26</cp:revision>
  <cp:lastPrinted>2017-09-25T11:59:00Z</cp:lastPrinted>
  <dcterms:created xsi:type="dcterms:W3CDTF">2019-07-30T07:39:00Z</dcterms:created>
  <dcterms:modified xsi:type="dcterms:W3CDTF">2019-11-07T07:52:00Z</dcterms:modified>
</cp:coreProperties>
</file>