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60B7" w14:textId="77777777" w:rsidR="00961AFE" w:rsidRPr="00F323D9" w:rsidRDefault="00961AFE" w:rsidP="000E0691">
      <w:pPr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Załącznik </w:t>
      </w:r>
      <w:r w:rsidR="003120B3" w:rsidRPr="00F323D9">
        <w:rPr>
          <w:rFonts w:ascii="Arial Narrow" w:hAnsi="Arial Narrow" w:cs="Arial"/>
          <w:b/>
          <w:color w:val="000000" w:themeColor="text1"/>
          <w:sz w:val="20"/>
          <w:szCs w:val="20"/>
        </w:rPr>
        <w:t>nr 4</w:t>
      </w:r>
    </w:p>
    <w:p w14:paraId="47BF2220" w14:textId="77777777" w:rsidR="001C194A" w:rsidRPr="00F323D9" w:rsidRDefault="001C194A" w:rsidP="000E0691">
      <w:pPr>
        <w:pStyle w:val="Tekstpodstawowy"/>
        <w:tabs>
          <w:tab w:val="left" w:pos="284"/>
        </w:tabs>
        <w:spacing w:after="0"/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color w:val="000000" w:themeColor="text1"/>
          <w:sz w:val="20"/>
          <w:szCs w:val="20"/>
          <w:lang w:val="pl-PL"/>
        </w:rPr>
        <w:t xml:space="preserve">Znak: </w:t>
      </w:r>
      <w:r w:rsidR="00ED2BBA" w:rsidRPr="00F323D9">
        <w:rPr>
          <w:rFonts w:ascii="Arial Narrow" w:hAnsi="Arial Narrow" w:cs="Arial"/>
          <w:b/>
          <w:color w:val="000000" w:themeColor="text1"/>
          <w:sz w:val="20"/>
          <w:szCs w:val="20"/>
          <w:lang w:val="pl-PL"/>
        </w:rPr>
        <w:t>WPE.BO.261.1.2021</w:t>
      </w:r>
    </w:p>
    <w:p w14:paraId="0A8CFC2C" w14:textId="77777777" w:rsidR="001C194A" w:rsidRPr="00F323D9" w:rsidRDefault="001C194A" w:rsidP="000E0691">
      <w:pPr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14:paraId="5DB2CF97" w14:textId="77777777" w:rsidR="00C32799" w:rsidRPr="00F323D9" w:rsidRDefault="003A6F8D" w:rsidP="000E0691">
      <w:pPr>
        <w:suppressAutoHyphens w:val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b/>
          <w:color w:val="000000" w:themeColor="text1"/>
          <w:sz w:val="20"/>
          <w:szCs w:val="20"/>
          <w:lang w:eastAsia="en-US"/>
        </w:rPr>
        <w:t xml:space="preserve">Wykaz kadry </w:t>
      </w:r>
    </w:p>
    <w:p w14:paraId="2FD2C91F" w14:textId="20439BA0" w:rsidR="006D42CF" w:rsidRPr="00F323D9" w:rsidRDefault="00664483" w:rsidP="000E0691">
      <w:pPr>
        <w:pStyle w:val="Default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F323D9">
        <w:rPr>
          <w:rFonts w:ascii="Arial Narrow" w:hAnsi="Arial Narrow"/>
          <w:b/>
          <w:bCs/>
          <w:color w:val="000000" w:themeColor="text1"/>
          <w:sz w:val="20"/>
          <w:szCs w:val="20"/>
        </w:rPr>
        <w:t>*</w:t>
      </w:r>
      <w:r w:rsidR="006D42CF" w:rsidRPr="00F323D9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Część nr 1 </w:t>
      </w:r>
      <w:r w:rsidR="006D42CF" w:rsidRPr="00F323D9">
        <w:rPr>
          <w:rFonts w:ascii="Arial Narrow" w:hAnsi="Arial Narrow"/>
          <w:color w:val="000000" w:themeColor="text1"/>
          <w:sz w:val="20"/>
          <w:szCs w:val="20"/>
        </w:rPr>
        <w:t xml:space="preserve">– przeprowadzenie zajęć pozalekcyjnych z </w:t>
      </w:r>
      <w:r w:rsidR="003F0E90" w:rsidRPr="00F323D9">
        <w:rPr>
          <w:rFonts w:ascii="Arial Narrow" w:hAnsi="Arial Narrow"/>
          <w:color w:val="000000" w:themeColor="text1"/>
          <w:sz w:val="20"/>
          <w:szCs w:val="20"/>
        </w:rPr>
        <w:t>programowania</w:t>
      </w:r>
      <w:r w:rsidR="006D42CF" w:rsidRPr="00F323D9">
        <w:rPr>
          <w:rFonts w:ascii="Arial Narrow" w:hAnsi="Arial Narrow"/>
          <w:color w:val="000000" w:themeColor="text1"/>
          <w:sz w:val="20"/>
          <w:szCs w:val="20"/>
        </w:rPr>
        <w:t xml:space="preserve"> w Samorządowym Zespole Szkół im. Marii Konopnickiej w Gorzowie, ul. Szk</w:t>
      </w:r>
      <w:r w:rsidR="003F0E90" w:rsidRPr="00F323D9">
        <w:rPr>
          <w:rFonts w:ascii="Arial Narrow" w:hAnsi="Arial Narrow"/>
          <w:color w:val="000000" w:themeColor="text1"/>
          <w:sz w:val="20"/>
          <w:szCs w:val="20"/>
        </w:rPr>
        <w:t>olna 3, Gorzów, 32-660 Chełmek.</w:t>
      </w:r>
    </w:p>
    <w:p w14:paraId="447A6801" w14:textId="77777777" w:rsidR="008A0966" w:rsidRPr="00F323D9" w:rsidRDefault="008A0966" w:rsidP="000E0691">
      <w:pPr>
        <w:pStyle w:val="Defaul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3685"/>
        <w:gridCol w:w="567"/>
        <w:gridCol w:w="567"/>
        <w:gridCol w:w="2410"/>
      </w:tblGrid>
      <w:tr w:rsidR="00F323D9" w:rsidRPr="00F323D9" w14:paraId="11AB572A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BB9E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  <w:r w:rsidR="00ED2BBA"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5A4B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AA413" w14:textId="003357BA" w:rsidR="00DE3D7E" w:rsidRPr="00F323D9" w:rsidRDefault="00DE3D7E" w:rsidP="00664483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  <w:r w:rsidR="00664483"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/zdolność zawodowa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28E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0095D8F0" w14:textId="77777777" w:rsidTr="00F323D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4DC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B61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2AAA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9EF6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3017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AB57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9ACBBF2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28BC" w14:textId="77777777" w:rsidR="00664483" w:rsidRPr="00F323D9" w:rsidRDefault="00664483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4177AF4" w14:textId="77777777" w:rsidR="00664483" w:rsidRPr="00F323D9" w:rsidRDefault="00664483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4D2F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5588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1488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5BE1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AA299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003871FC" w14:textId="77777777" w:rsidTr="00F323D9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103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3D7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1461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CACB2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126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51D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7E4F9FA8" w14:textId="77777777" w:rsidTr="00F323D9">
        <w:trPr>
          <w:trHeight w:val="8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7B2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7B1E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E2DB" w14:textId="154B8A53" w:rsidR="00664483" w:rsidRPr="00F323D9" w:rsidRDefault="00664483" w:rsidP="00664483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staż w prowadzeniu zajęć z programowania dla dzieci w wymiarze min 3 lat.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DB703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2C48F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CF4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28AFF30D" w14:textId="77777777" w:rsidTr="00F323D9">
        <w:trPr>
          <w:trHeight w:val="10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EDEB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4B4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7C913" w14:textId="3C00083A" w:rsidR="00664483" w:rsidRPr="00F323D9" w:rsidRDefault="00664483" w:rsidP="004D44A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zajęć edukacyjnych z programowania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dla dzieci w wymiarze </w:t>
            </w:r>
            <w:r w:rsidR="00A76829"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min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50 h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A76829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dydaktycznych 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7B29CEF7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0DF5DD9C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2C435129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2D8D612C" w14:textId="77777777" w:rsidR="00664483" w:rsidRPr="00F323D9" w:rsidRDefault="00664483" w:rsidP="00BB2C1E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1E49A4D" w14:textId="77777777" w:rsidR="004D44A6" w:rsidRPr="00F323D9" w:rsidRDefault="00664483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062B2325" w14:textId="7A00549C" w:rsidR="00664483" w:rsidRPr="00F323D9" w:rsidRDefault="00664483" w:rsidP="004D44A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1D000C94" w14:textId="10B8DFDC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25EF5DD6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6AEFACF0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7CA56FF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78782603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79BAE04D" w14:textId="77777777" w:rsidR="004D44A6" w:rsidRPr="00F323D9" w:rsidRDefault="004D44A6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12CAB942" w14:textId="156DE1FB" w:rsidR="004D44A6" w:rsidRPr="00F323D9" w:rsidRDefault="004D44A6" w:rsidP="000E0691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6E219941" w14:textId="618C57D1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157D7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38515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662" w14:textId="77777777" w:rsidR="00664483" w:rsidRPr="00F323D9" w:rsidRDefault="00664483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2A6F3035" w14:textId="77777777" w:rsidTr="00F323D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FA20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3A046E79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F16C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16D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F097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C393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9579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4A5C127" w14:textId="77777777" w:rsidTr="00F323D9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919C1" w14:textId="77777777" w:rsidR="00664483" w:rsidRPr="00F323D9" w:rsidRDefault="00664483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B2F1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9960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B8D6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D617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B13DC" w14:textId="77777777" w:rsidR="00664483" w:rsidRPr="00F323D9" w:rsidRDefault="00664483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3C24DC33" w14:textId="77777777" w:rsidTr="00F323D9">
        <w:trPr>
          <w:trHeight w:val="6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407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8BB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461F" w14:textId="77777777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programowania dla dzieci w wymiarze min 3 lat. </w:t>
            </w:r>
          </w:p>
          <w:p w14:paraId="7134D439" w14:textId="77777777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7B0E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394BD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988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23D9" w:rsidRPr="00F323D9" w14:paraId="4F66B973" w14:textId="77777777" w:rsidTr="00F323D9">
        <w:trPr>
          <w:trHeight w:val="18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698A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CB3F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AE9F4" w14:textId="6BCCF710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</w:t>
            </w:r>
            <w:r w:rsidR="004D44A6"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edukacyjnych z programowania 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dla dzieci w wymiarze </w:t>
            </w:r>
            <w:r w:rsidR="00A76829"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min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50 h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76829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dydaktycznych </w:t>
            </w:r>
            <w:r w:rsidR="004D44A6"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3A1E2D14" w14:textId="77777777" w:rsidR="00664483" w:rsidRPr="00F323D9" w:rsidRDefault="00664483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4FC80E49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48D8D62B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19D0CAF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0FC5FFA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2CFAE1D3" w14:textId="77777777" w:rsidR="004D44A6" w:rsidRPr="00F323D9" w:rsidRDefault="004D44A6" w:rsidP="004D44A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lastRenderedPageBreak/>
              <w:t>Termin realizacji: ……….</w:t>
            </w:r>
          </w:p>
          <w:p w14:paraId="2FB613A0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771BAEE6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C119C38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AA31B7C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E6249B9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4BB32AB4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337A15D5" w14:textId="77777777" w:rsidR="004D44A6" w:rsidRPr="00F323D9" w:rsidRDefault="004D44A6" w:rsidP="004D44A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26DE3820" w14:textId="2F8E3D81" w:rsidR="00664483" w:rsidRPr="00F323D9" w:rsidRDefault="004D44A6" w:rsidP="00664483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BDAEC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A6B85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BAB6" w14:textId="77777777" w:rsidR="00664483" w:rsidRPr="00F323D9" w:rsidRDefault="00664483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2E548BF" w14:textId="77777777" w:rsidR="003867DC" w:rsidRPr="00F323D9" w:rsidRDefault="003867DC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2124844E" w14:textId="056CC713" w:rsidR="006D42CF" w:rsidRPr="00F323D9" w:rsidRDefault="00664483" w:rsidP="000E0691">
      <w:pPr>
        <w:pStyle w:val="Standard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*</w:t>
      </w:r>
      <w:r w:rsidR="006D42CF"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2 </w:t>
      </w:r>
      <w:r w:rsidR="006D42CF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</w:t>
      </w:r>
      <w:r w:rsidR="00F323D9" w:rsidRPr="00F323D9">
        <w:rPr>
          <w:rFonts w:ascii="Arial Narrow" w:hAnsi="Arial Narrow" w:cs="Arial"/>
          <w:color w:val="000000" w:themeColor="text1"/>
          <w:sz w:val="20"/>
          <w:szCs w:val="20"/>
        </w:rPr>
        <w:t>programowania</w:t>
      </w:r>
      <w:r w:rsidR="006D42CF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w Samorządowym Zespole Szkół im. Kard. A.S. Sapiehy w Borbku, ul. 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>Nadwiślańska 9, 32-661 Bobrek.</w:t>
      </w:r>
    </w:p>
    <w:p w14:paraId="10F471AA" w14:textId="77777777" w:rsidR="004C7A13" w:rsidRPr="00F323D9" w:rsidRDefault="004C7A13" w:rsidP="000E0691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F323D9" w:rsidRPr="00F323D9" w14:paraId="113E2B4B" w14:textId="77777777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4B9F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C377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5889F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DD1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1072A3A2" w14:textId="77777777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0D9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BF1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E7D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4541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B244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ADE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531D0A38" w14:textId="77777777" w:rsidTr="00C74B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306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DDAB6B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5523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0FCF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7D9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2CE5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31798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62F05F8" w14:textId="77777777" w:rsidTr="00536CD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DE4AE" w14:textId="77777777" w:rsidR="00422656" w:rsidRPr="00F323D9" w:rsidRDefault="00422656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AB4FD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636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20AE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B836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0B2FB" w14:textId="77777777" w:rsidR="00422656" w:rsidRPr="00F323D9" w:rsidRDefault="00422656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F4A2690" w14:textId="77777777" w:rsidTr="00536CDA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38B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62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D5763" w14:textId="77777777" w:rsidR="00422656" w:rsidRPr="00F323D9" w:rsidRDefault="00422656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E6447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E689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17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7D93C29B" w14:textId="77777777" w:rsidTr="00C74B37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B9EB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5186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9F383" w14:textId="77777777" w:rsidR="00422656" w:rsidRPr="00F323D9" w:rsidRDefault="00422656" w:rsidP="0042265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programowania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036FB146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6EF0853F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1C34B248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2CA83951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CABA501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FE5E343" w14:textId="77777777" w:rsidR="00422656" w:rsidRPr="00F323D9" w:rsidRDefault="00422656" w:rsidP="0042265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614C819E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4F15630A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2854BE8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EBDAB84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5D69D58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40325099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654AD745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496463E9" w14:textId="03315C2B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9C08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ED0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03E8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2A41CD27" w14:textId="77777777" w:rsidTr="003E7C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64C56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E9B59FC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7CAC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F60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237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446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9FC5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36266851" w14:textId="77777777" w:rsidTr="00B23BF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81235" w14:textId="77777777" w:rsidR="00422656" w:rsidRPr="00F323D9" w:rsidRDefault="00422656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483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E1A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EF87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C23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4BBD4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4BB2FAE5" w14:textId="77777777" w:rsidTr="003E7C8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BD05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19A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234B" w14:textId="77777777" w:rsidR="00422656" w:rsidRPr="00F323D9" w:rsidRDefault="00422656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FA1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2CA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540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22656" w:rsidRPr="00F323D9" w14:paraId="16BBD961" w14:textId="77777777" w:rsidTr="003E7C8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5918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32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2E819" w14:textId="77777777" w:rsidR="00422656" w:rsidRPr="00F323D9" w:rsidRDefault="00422656" w:rsidP="00422656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programowania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628EE737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1F49048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lastRenderedPageBreak/>
              <w:t>1. Nazwa i adres podmiotu, na rzecz którego realizowana była usługa:</w:t>
            </w:r>
          </w:p>
          <w:p w14:paraId="4F4020F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6A3E513D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3BF8E5D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16C573A2" w14:textId="77777777" w:rsidR="00422656" w:rsidRPr="00F323D9" w:rsidRDefault="00422656" w:rsidP="00422656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2FF1CC6B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6A3BF20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18C193A6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554A0040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12F872E4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605C4DEC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5026404F" w14:textId="77777777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007EF241" w14:textId="667DEDEA" w:rsidR="00422656" w:rsidRPr="00F323D9" w:rsidRDefault="00422656" w:rsidP="00422656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067AE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63D4D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9612" w14:textId="77777777" w:rsidR="00422656" w:rsidRPr="00F323D9" w:rsidRDefault="00422656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C500A72" w14:textId="77777777" w:rsidR="004C7A13" w:rsidRPr="00F323D9" w:rsidRDefault="004C7A13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15AD766F" w14:textId="77777777" w:rsidR="00C718FF" w:rsidRPr="00F323D9" w:rsidRDefault="00C718FF" w:rsidP="000E0691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AA52A96" w14:textId="0E5BDBB1" w:rsidR="0058122B" w:rsidRPr="00F323D9" w:rsidRDefault="00664483" w:rsidP="000E0691">
      <w:pPr>
        <w:pStyle w:val="Standard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*</w:t>
      </w:r>
      <w:r w:rsidR="0058122B" w:rsidRPr="00F323D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3 </w:t>
      </w:r>
      <w:r w:rsidR="0058122B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</w:t>
      </w:r>
      <w:r w:rsidR="00F323D9" w:rsidRPr="00F323D9">
        <w:rPr>
          <w:rFonts w:ascii="Arial Narrow" w:hAnsi="Arial Narrow" w:cs="Arial"/>
          <w:color w:val="000000" w:themeColor="text1"/>
          <w:sz w:val="20"/>
          <w:szCs w:val="20"/>
        </w:rPr>
        <w:t>programowania</w:t>
      </w:r>
      <w:r w:rsidR="0058122B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w Samorządowym Zespole Szkolno – Przedszkolny nr 2 w Chełmku, ul. Marszałka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Piłsudskiego 1,</w:t>
      </w:r>
      <w:r w:rsidR="00CD6F39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oraz przy ul. Brzozowej 7, </w:t>
      </w:r>
      <w:r w:rsidR="004C7A13" w:rsidRPr="00F323D9">
        <w:rPr>
          <w:rFonts w:ascii="Arial Narrow" w:hAnsi="Arial Narrow" w:cs="Arial"/>
          <w:color w:val="000000" w:themeColor="text1"/>
          <w:sz w:val="20"/>
          <w:szCs w:val="20"/>
        </w:rPr>
        <w:t xml:space="preserve"> 32-660 Chełmek.</w:t>
      </w:r>
    </w:p>
    <w:p w14:paraId="6D5F810D" w14:textId="77777777" w:rsidR="004C7A13" w:rsidRPr="00F323D9" w:rsidRDefault="004C7A13" w:rsidP="000E0691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F323D9" w:rsidRPr="00F323D9" w14:paraId="492CF4AC" w14:textId="77777777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B149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DD0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9596A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414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F323D9" w:rsidRPr="00F323D9" w14:paraId="357A2EDB" w14:textId="77777777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496B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D07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999B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B702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B08D" w14:textId="77777777" w:rsidR="00DE3D7E" w:rsidRPr="00F323D9" w:rsidRDefault="00DE3D7E" w:rsidP="000E0691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F7C" w14:textId="77777777" w:rsidR="00DE3D7E" w:rsidRPr="00F323D9" w:rsidRDefault="00DE3D7E" w:rsidP="000E0691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7044BB89" w14:textId="77777777" w:rsidTr="00AE1A9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453FD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2F6CEE0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4989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BE4C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45EC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402F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F0F8F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72D49734" w14:textId="77777777" w:rsidTr="00AF5C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B67C4" w14:textId="77777777" w:rsidR="004D7F65" w:rsidRPr="00F323D9" w:rsidRDefault="004D7F65" w:rsidP="00EB35EA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7A62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D393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7D4D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713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EE784" w14:textId="77777777" w:rsidR="004D7F65" w:rsidRPr="00F323D9" w:rsidRDefault="004D7F65" w:rsidP="00EB35EA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3D84D00A" w14:textId="77777777" w:rsidTr="00AF5CB6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771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623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FF9E" w14:textId="77777777" w:rsidR="004D7F65" w:rsidRPr="00F323D9" w:rsidRDefault="004D7F65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479B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40536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C4DA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D7F65" w:rsidRPr="00F323D9" w14:paraId="1981F8FE" w14:textId="77777777" w:rsidTr="00AE1A94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040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D3B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3AFE9" w14:textId="77777777" w:rsidR="004D7F65" w:rsidRPr="00F323D9" w:rsidRDefault="004D7F65" w:rsidP="004D7F65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programowania dla dzieci w 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11906220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6B112F5A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0D5285B6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31E04DE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518F53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29838969" w14:textId="77777777" w:rsidR="004D7F65" w:rsidRPr="00F323D9" w:rsidRDefault="004D7F65" w:rsidP="004D7F65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363B397E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19196108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7DAC239A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FDED7E3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330CEC91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11DC4CFF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4B828FB4" w14:textId="7777777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0E529A77" w14:textId="6ACFC7A7" w:rsidR="004D7F65" w:rsidRPr="00F323D9" w:rsidRDefault="004D7F65" w:rsidP="004D7F65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C8C64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2A4E8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430" w14:textId="77777777" w:rsidR="004D7F65" w:rsidRPr="00F323D9" w:rsidRDefault="004D7F65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3D2B4F18" w14:textId="77777777" w:rsidTr="00262B7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DD83D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8CD7660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30F07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4454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1A9E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D98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98189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054859" w:rsidRPr="00F323D9" w14:paraId="02470F4A" w14:textId="77777777" w:rsidTr="009141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1BE4" w14:textId="77777777" w:rsidR="00054859" w:rsidRPr="00F323D9" w:rsidRDefault="00054859" w:rsidP="00A46FCD">
            <w:pPr>
              <w:suppressAutoHyphens w:val="0"/>
              <w:jc w:val="center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8E14E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4142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453C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FAD8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C0775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008C39A6" w14:textId="77777777" w:rsidTr="00262B7B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00D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3F7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A140" w14:textId="77777777" w:rsidR="00054859" w:rsidRPr="00F323D9" w:rsidRDefault="00054859" w:rsidP="00A46FCD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DF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FA4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427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54859" w:rsidRPr="00F323D9" w14:paraId="2572CD54" w14:textId="77777777" w:rsidTr="00262B7B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6C1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02AF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29202" w14:textId="77777777" w:rsidR="00054859" w:rsidRPr="00F323D9" w:rsidRDefault="00054859" w:rsidP="00054859">
            <w:pPr>
              <w:pStyle w:val="Standard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w prowadzeniu zajęć edukacyjnych z programowania dla dzieci w 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 xml:space="preserve">wymiarze </w:t>
            </w:r>
            <w:r w:rsidRPr="00F323D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min 50 h</w:t>
            </w:r>
            <w:r w:rsidRPr="00F323D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dydaktycznych </w:t>
            </w:r>
            <w:r w:rsidRPr="00F323D9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w okresie ostatnich trzech  lat przed dniem upływu terminu składania ofert, a jeżeli okres prowadzenia działalności jest krótszy - w tym okresie:</w:t>
            </w:r>
          </w:p>
          <w:p w14:paraId="05A83118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14:paraId="20701B72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1. Nazwa i adres podmiotu, na rzecz którego realizowana była usługa:</w:t>
            </w:r>
          </w:p>
          <w:p w14:paraId="07D9A0F6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4300A7D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B342FA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C153B96" w14:textId="77777777" w:rsidR="00054859" w:rsidRPr="00F323D9" w:rsidRDefault="00054859" w:rsidP="00054859">
            <w:pPr>
              <w:suppressAutoHyphens w:val="0"/>
              <w:spacing w:after="12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059BD77E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2. Nazwa i adres podmiotu, na rzecz którego realizowana była usługa:</w:t>
            </w:r>
          </w:p>
          <w:p w14:paraId="46A6A2C3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01BEF034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1511BACF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Ilość godzin:………….</w:t>
            </w:r>
          </w:p>
          <w:p w14:paraId="6438485A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Termin realizacji: ……….</w:t>
            </w:r>
          </w:p>
          <w:p w14:paraId="5E3C9B88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56278D64" w14:textId="77777777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3. ……………… </w:t>
            </w:r>
          </w:p>
          <w:p w14:paraId="7A7FD2BB" w14:textId="46681F20" w:rsidR="00054859" w:rsidRPr="00F323D9" w:rsidRDefault="00054859" w:rsidP="00054859">
            <w:pPr>
              <w:suppressAutoHyphens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323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>[powielić tyle razy ile potrzeba]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4440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756A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2CF0" w14:textId="77777777" w:rsidR="00054859" w:rsidRPr="00F323D9" w:rsidRDefault="00054859" w:rsidP="00A46FCD">
            <w:pPr>
              <w:suppressAutoHyphens w:val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1E8C58BE" w14:textId="77777777" w:rsidR="004C7A13" w:rsidRPr="00F323D9" w:rsidRDefault="004C7A13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631E6FCC" w14:textId="77777777" w:rsidR="00DE3D7E" w:rsidRPr="00F323D9" w:rsidRDefault="00DE3D7E" w:rsidP="000E069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21B3CE16" w14:textId="77777777" w:rsidR="00EA0BF2" w:rsidRPr="00F323D9" w:rsidRDefault="00EA0BF2" w:rsidP="00EA0BF2">
      <w:pPr>
        <w:spacing w:line="288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23D9">
        <w:rPr>
          <w:rFonts w:ascii="Arial Narrow" w:hAnsi="Arial Narrow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82775A" w14:textId="77777777" w:rsidR="00664483" w:rsidRPr="00F323D9" w:rsidRDefault="00664483" w:rsidP="00664483">
      <w:pPr>
        <w:autoSpaceDE w:val="0"/>
        <w:autoSpaceDN w:val="0"/>
        <w:adjustRightInd w:val="0"/>
        <w:spacing w:before="480" w:after="120"/>
        <w:rPr>
          <w:rFonts w:ascii="Arial Narrow" w:hAnsi="Arial Narrow" w:cs="Arial"/>
          <w:i/>
          <w:color w:val="000000" w:themeColor="text1"/>
          <w:sz w:val="20"/>
          <w:szCs w:val="20"/>
          <w:u w:val="single"/>
        </w:rPr>
      </w:pPr>
      <w:r w:rsidRPr="00F323D9">
        <w:rPr>
          <w:rFonts w:ascii="Arial Narrow" w:hAnsi="Arial Narrow" w:cs="Arial"/>
          <w:i/>
          <w:color w:val="000000" w:themeColor="text1"/>
          <w:sz w:val="20"/>
          <w:szCs w:val="20"/>
          <w:u w:val="single"/>
        </w:rPr>
        <w:t>* wypełnić tą część, do której składana jest oferta, pozostałe wykreślić lub pozostawić niewypełnione.</w:t>
      </w:r>
    </w:p>
    <w:p w14:paraId="6B7F2FB8" w14:textId="77777777" w:rsidR="00664483" w:rsidRPr="00F323D9" w:rsidRDefault="00664483" w:rsidP="00664483">
      <w:pPr>
        <w:suppressAutoHyphens w:val="0"/>
        <w:spacing w:before="600"/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</w:pPr>
    </w:p>
    <w:p w14:paraId="39CB6E95" w14:textId="77777777" w:rsidR="003A6F8D" w:rsidRPr="00F323D9" w:rsidRDefault="003A6F8D" w:rsidP="00C5786F">
      <w:pPr>
        <w:suppressAutoHyphens w:val="0"/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>……………………………….</w:t>
      </w:r>
    </w:p>
    <w:p w14:paraId="4C5E174E" w14:textId="77777777" w:rsidR="003A6F8D" w:rsidRPr="00F323D9" w:rsidRDefault="003A6F8D" w:rsidP="00C5786F">
      <w:pPr>
        <w:tabs>
          <w:tab w:val="left" w:pos="852"/>
        </w:tabs>
        <w:suppressAutoHyphens w:val="0"/>
        <w:autoSpaceDE w:val="0"/>
        <w:jc w:val="center"/>
        <w:rPr>
          <w:rFonts w:ascii="Arial Narrow" w:eastAsia="Calibri" w:hAnsi="Arial Narrow" w:cs="Arial"/>
          <w:i/>
          <w:color w:val="000000" w:themeColor="text1"/>
          <w:sz w:val="20"/>
          <w:szCs w:val="20"/>
          <w:lang w:eastAsia="en-US"/>
        </w:rPr>
      </w:pP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 xml:space="preserve">Miejscowość i data </w:t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</w:r>
      <w:r w:rsidRPr="00F323D9">
        <w:rPr>
          <w:rFonts w:ascii="Arial Narrow" w:eastAsia="Calibri" w:hAnsi="Arial Narrow" w:cs="Arial"/>
          <w:color w:val="000000" w:themeColor="text1"/>
          <w:sz w:val="20"/>
          <w:szCs w:val="20"/>
          <w:lang w:eastAsia="en-US"/>
        </w:rPr>
        <w:tab/>
        <w:t xml:space="preserve">                      Podpis</w:t>
      </w:r>
    </w:p>
    <w:sectPr w:rsidR="003A6F8D" w:rsidRPr="00F323D9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50B2" w14:textId="77777777" w:rsidR="00877DFA" w:rsidRDefault="00877DFA" w:rsidP="00F10B84">
      <w:r>
        <w:separator/>
      </w:r>
    </w:p>
  </w:endnote>
  <w:endnote w:type="continuationSeparator" w:id="0">
    <w:p w14:paraId="757D41E8" w14:textId="77777777" w:rsidR="00877DFA" w:rsidRDefault="00877DFA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539C" w14:textId="77777777"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14:paraId="32CE627C" w14:textId="77777777"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3450" w14:textId="6A188EC6"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054859" w:rsidRPr="00054859">
      <w:rPr>
        <w:noProof/>
        <w:lang w:val="pl-PL"/>
      </w:rPr>
      <w:t>4</w:t>
    </w:r>
    <w:r>
      <w:fldChar w:fldCharType="end"/>
    </w:r>
  </w:p>
  <w:p w14:paraId="3E3C8DCC" w14:textId="77777777"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AB6D" w14:textId="77777777" w:rsidR="00394C75" w:rsidRDefault="00394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51627" w14:textId="77777777" w:rsidR="00877DFA" w:rsidRDefault="00877DFA" w:rsidP="00F10B84">
      <w:r>
        <w:separator/>
      </w:r>
    </w:p>
  </w:footnote>
  <w:footnote w:type="continuationSeparator" w:id="0">
    <w:p w14:paraId="65D4D561" w14:textId="77777777" w:rsidR="00877DFA" w:rsidRDefault="00877DFA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7BF4" w14:textId="77777777" w:rsidR="00394C75" w:rsidRDefault="00394C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F1FF" w14:textId="77777777"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75A2455" wp14:editId="0830AD0B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 wp14:anchorId="4E6B4282" wp14:editId="03E341F5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DFA">
      <w:rPr>
        <w:rFonts w:eastAsia="Calibri"/>
        <w:noProof/>
        <w:sz w:val="22"/>
        <w:lang w:val="x-none" w:eastAsia="en-US"/>
      </w:rPr>
      <w:object w:dxaOrig="1440" w:dyaOrig="1440" w14:anchorId="40660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93919294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2539CB5B" wp14:editId="353B3B73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F935C" w14:textId="77777777"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394C75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394C75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14:paraId="03C51475" w14:textId="77777777" w:rsidR="00BE0B1A" w:rsidRPr="00043C96" w:rsidRDefault="00877DFA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 w14:anchorId="3C647901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93919295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E088" w14:textId="77777777" w:rsidR="00394C75" w:rsidRDefault="00394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4859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0691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3510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2BDD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01D4F"/>
    <w:rsid w:val="00303FB7"/>
    <w:rsid w:val="003120B3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4C75"/>
    <w:rsid w:val="003957F4"/>
    <w:rsid w:val="003A6F8D"/>
    <w:rsid w:val="003B4997"/>
    <w:rsid w:val="003C3AFD"/>
    <w:rsid w:val="003C67D7"/>
    <w:rsid w:val="003C691C"/>
    <w:rsid w:val="003F0E90"/>
    <w:rsid w:val="003F2C07"/>
    <w:rsid w:val="003F66AC"/>
    <w:rsid w:val="003F7E50"/>
    <w:rsid w:val="004002EB"/>
    <w:rsid w:val="00402C45"/>
    <w:rsid w:val="00404387"/>
    <w:rsid w:val="00406848"/>
    <w:rsid w:val="00411D30"/>
    <w:rsid w:val="00417268"/>
    <w:rsid w:val="00422656"/>
    <w:rsid w:val="00422BEB"/>
    <w:rsid w:val="004315A7"/>
    <w:rsid w:val="0043778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47E"/>
    <w:rsid w:val="004824A9"/>
    <w:rsid w:val="00492847"/>
    <w:rsid w:val="004A3025"/>
    <w:rsid w:val="004A68E3"/>
    <w:rsid w:val="004A6F06"/>
    <w:rsid w:val="004C661E"/>
    <w:rsid w:val="004C77E5"/>
    <w:rsid w:val="004C7A13"/>
    <w:rsid w:val="004D2BF8"/>
    <w:rsid w:val="004D44A6"/>
    <w:rsid w:val="004D7F65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122B"/>
    <w:rsid w:val="00582A7C"/>
    <w:rsid w:val="00583FAF"/>
    <w:rsid w:val="00591F2E"/>
    <w:rsid w:val="00592AEE"/>
    <w:rsid w:val="00592D5C"/>
    <w:rsid w:val="00595B42"/>
    <w:rsid w:val="005B1C2F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561BC"/>
    <w:rsid w:val="006613F4"/>
    <w:rsid w:val="00662BA7"/>
    <w:rsid w:val="00664483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D42CF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55957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77DFA"/>
    <w:rsid w:val="00883529"/>
    <w:rsid w:val="00884840"/>
    <w:rsid w:val="0089341D"/>
    <w:rsid w:val="00897176"/>
    <w:rsid w:val="008A0966"/>
    <w:rsid w:val="008A1715"/>
    <w:rsid w:val="008A1C25"/>
    <w:rsid w:val="008A4035"/>
    <w:rsid w:val="008A7E9C"/>
    <w:rsid w:val="008C0E74"/>
    <w:rsid w:val="008C14EA"/>
    <w:rsid w:val="008C7B2D"/>
    <w:rsid w:val="008D47E8"/>
    <w:rsid w:val="008E0F3B"/>
    <w:rsid w:val="008E1717"/>
    <w:rsid w:val="008E59AB"/>
    <w:rsid w:val="008F2E63"/>
    <w:rsid w:val="008F3A7E"/>
    <w:rsid w:val="008F471D"/>
    <w:rsid w:val="008F62F8"/>
    <w:rsid w:val="009034A7"/>
    <w:rsid w:val="00906D12"/>
    <w:rsid w:val="00907BD5"/>
    <w:rsid w:val="00914A0E"/>
    <w:rsid w:val="0091501B"/>
    <w:rsid w:val="0092194E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0713"/>
    <w:rsid w:val="00A12343"/>
    <w:rsid w:val="00A24D09"/>
    <w:rsid w:val="00A40376"/>
    <w:rsid w:val="00A41796"/>
    <w:rsid w:val="00A42625"/>
    <w:rsid w:val="00A42651"/>
    <w:rsid w:val="00A46FCD"/>
    <w:rsid w:val="00A4751F"/>
    <w:rsid w:val="00A53543"/>
    <w:rsid w:val="00A55275"/>
    <w:rsid w:val="00A571F7"/>
    <w:rsid w:val="00A57DF8"/>
    <w:rsid w:val="00A76829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2A76"/>
    <w:rsid w:val="00BC3A9C"/>
    <w:rsid w:val="00BD3DD1"/>
    <w:rsid w:val="00BE0B1A"/>
    <w:rsid w:val="00BE1DED"/>
    <w:rsid w:val="00BE4FF6"/>
    <w:rsid w:val="00BE6C32"/>
    <w:rsid w:val="00BF20E4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033"/>
    <w:rsid w:val="00C446EF"/>
    <w:rsid w:val="00C52AF9"/>
    <w:rsid w:val="00C5373B"/>
    <w:rsid w:val="00C5786F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D6F39"/>
    <w:rsid w:val="00CE405C"/>
    <w:rsid w:val="00CE607B"/>
    <w:rsid w:val="00CF669C"/>
    <w:rsid w:val="00D02ACF"/>
    <w:rsid w:val="00D07A76"/>
    <w:rsid w:val="00D10478"/>
    <w:rsid w:val="00D2162E"/>
    <w:rsid w:val="00D257E6"/>
    <w:rsid w:val="00D32FA5"/>
    <w:rsid w:val="00D35E1D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3D7E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1952"/>
    <w:rsid w:val="00E97015"/>
    <w:rsid w:val="00EA0BF2"/>
    <w:rsid w:val="00EA2315"/>
    <w:rsid w:val="00EB2308"/>
    <w:rsid w:val="00EB35EA"/>
    <w:rsid w:val="00EB404C"/>
    <w:rsid w:val="00EB4FBF"/>
    <w:rsid w:val="00EC18BC"/>
    <w:rsid w:val="00EC1C7E"/>
    <w:rsid w:val="00ED2BBA"/>
    <w:rsid w:val="00ED5B79"/>
    <w:rsid w:val="00ED7AC2"/>
    <w:rsid w:val="00EE5B2A"/>
    <w:rsid w:val="00EF6B0D"/>
    <w:rsid w:val="00EF7F98"/>
    <w:rsid w:val="00F10B84"/>
    <w:rsid w:val="00F21E6A"/>
    <w:rsid w:val="00F21E77"/>
    <w:rsid w:val="00F323D9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A6769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F40DAC1"/>
  <w15:docId w15:val="{E7644AE8-D994-46B9-B3D8-FA59FDD9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EF44-59E1-419D-B94B-06C6071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</TotalTime>
  <Pages>4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m.gdowski</cp:lastModifiedBy>
  <cp:revision>6</cp:revision>
  <cp:lastPrinted>2017-09-25T11:59:00Z</cp:lastPrinted>
  <dcterms:created xsi:type="dcterms:W3CDTF">2021-09-23T09:15:00Z</dcterms:created>
  <dcterms:modified xsi:type="dcterms:W3CDTF">2021-09-23T14:22:00Z</dcterms:modified>
</cp:coreProperties>
</file>